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aeea" w14:textId="0b6a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2015 года № 52-328-V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18 марта 2016 года № 58-364-V. Зарегистрировано Департаментом юстиции Южно-Казахстанской области 24 марта 2016 года № 3656.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Мактааральского районного маслихата от 23 декабря 2015 года № 52-328-V "О районном бюджете на 2016-2018 годы" (зарегистрировано в Реестре государственной регистрации нормативных правовых актов за № 3485 опубликовано 22 января 2016 года в газете "Мақтаарал")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Мактааральского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29930915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1621047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34474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28259394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30041821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308146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382426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74280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-392052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392052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381780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73629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83901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О.Дандибаев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58-364-V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405"/>
        <w:gridCol w:w="5308"/>
        <w:gridCol w:w="42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1060"/>
        <w:gridCol w:w="1060"/>
        <w:gridCol w:w="5753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