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d336" w14:textId="3f3d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Мактааральского района от 17 февраля 2015 года № 211 "Об утверждении положений государственных учреждении аппаратов акима города, поселка и сельских округов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4 марта 2016 года № 198. Зарегистрировано Департаментом юстиции Южно-Казахстанской области 30 марта 2016 года № 3673.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17 февраля 2015 года № 211 "Об утверждении положений государственных учреждении аппаратов акима города, поселка и сельских округов Мактааральского района" (зарегистрировано в Реестре государственной регистрации нормативных правовых актов под номером 3059, опубликовано 27 февраля 2015 года в газете общественно-политическая газета "Мақтаарал")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Жетысай"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городского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Асыката"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поселкового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Атакент"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поселкового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Мырзакент"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поселкового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Достык"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Жана ауыл"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Жылы су"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Казыбек би"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А.Калыбеков"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Каракай"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Абай"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Атамекен"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Ш.Дилдабеков"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Ж.Ералиев"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Кызылкум"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Макталы"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Ынтымак"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Енбекши"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Жанажол"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Ииржар"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Ж.Нурлыбаев"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Бирлик"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Жамбыл"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Мактаарал"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Мактааралського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периодических печатных изданиях, распространяемых на территории Мактааральского района и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А.Маханбетова.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