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aa2ef" w14:textId="5caa2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корректировке базовых ставок земельного налога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Мактааральского районного маслихата Южно-Казахстанской области от 19 июля 2016 года № 6-44-VI. Зарегистрировано Департаментом юстиции Южно-Казахстанской области 12 августа 2016 года № 3831. Утратило силу решением Мактааральского районного маслихата Южно-Казахстанской области от 19 июня 2018 года № 32-225-VI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Мактааральского районного маслихата Южно-Казахстанской области от 19.06.2018 № 32-225-VI (вводится в действие по истечении десяти календарных дней после дня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387 Кодекса Республики Казахстан от 10 декабря 2008 года "О налогах и других обязательных платежах в бюджет" (Налоговый кодекс) и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 статьи 6 Закона Республики Казахстан от 23 января 2001 года "О местном государственном управлении и самоуправлении в Республике Казахстан", Мактааральский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 основании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Мактааральского районного маслихата от 29 марта 2013 года № 15-79-V "О схеме зонирования земель в населенных пунктах Мактааральского района" (зарегистрированного в Реестре государственной регистрации нормативных правовых актов за № 2279), повысить базовые ставки земельного налога, установленные </w:t>
      </w:r>
      <w:r>
        <w:rPr>
          <w:rFonts w:ascii="Times New Roman"/>
          <w:b w:val="false"/>
          <w:i w:val="false"/>
          <w:color w:val="000000"/>
          <w:sz w:val="28"/>
        </w:rPr>
        <w:t>статьями 379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381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383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10 декабря 2008 года "О налогах и других обязательных платежах в бюджет" (Налоговый кодекс) для земель, находящихся: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зонах 1, 2 и 3 за исключением земель, выделенных (отведенных) под автостоянки (паркинги) и автозаправочные станции на 50 (пятьдесят) процентов.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О.Шылмурзаева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маслихата: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М.Жайлымшиев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