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c8ec" w14:textId="7d6c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17 ноября 2016 года № 842. Зарегистрировано Департаментом юстиции Южно-Казахстанской области 23 ноября 2016 года № 3882.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Мактааральского района Б.Асанова.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24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461"/>
        <w:gridCol w:w="6305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сельско-хозяйственных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кукуруза, возделываемая с применением системы капельного и сплинскерского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культуры (подсолнечник)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тонну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возделываемый с применением системы капельного и сплинскерского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грунта, возделываемые с применением системы капельного и сплинскерского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кормовые культуры первогодичного посева (люцерна)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на защищенных грунтах теплиц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октября по 01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