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41e" w14:textId="44f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Аль-фараби село Ынтымак сельского округа Жана ауыл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Мактааральского района Южно-Казахстанской области от 8 апреля 2016 года № 21. Зарегистрировано Департаментом юстиции Южно-Казахстанской области 5 мая 2016 года № 3739. Утратило силу решением акима сельского округа Жана ауыл Мактааральского района Южно-Казахстанской области от 7 июня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Жана ауыл Мактааральского района Южно-Казахстанской области от 07.06.2016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6 апреля 2016 года № 02-03/138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собаки, принадлежащей жителю улицы Аль-фараби село Ынтымак сельского округа Жана ауыл А.Парменкулова, установить ограничительные мероприятия на улице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К.Жумашева сельского округа Жана 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Жана ауыл: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