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1fa6d" w14:textId="c21fa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Ордабасинского районного маслихата от 22 декабря 2015 года № 50/1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Южно-Казахстанской области от 20 января 2016 года № 51/1. Зарегистрировано Департаментом юстиции Южно-Казахстанской области 22 января 2016 года № 3549. Срок действия решения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15 января 2016 года за № 46/382-V "О внесении изменений и дополнений в решение Южно-Казахстанского областного маслихата от 9 декабря 2015 года № 44/351-V "Об областном бюджете на 2016-2018 годы", зарегистрированного в Реестре государственной регистрации нормативных правовых актов за № 3530, Ордабасинский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Ордабасинского районного маслихата от 22 декабря 2015 года № 50/1 "О районном бюджете на 2016-2018 годы" (зарегистрировано в Реестре государственной регистрации нормативных правовых актов за № 3506, опубликовано 16 января 2016 года в газете "Ордабасы оттары")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Утвердить районный бюджет Ордабасинского района на 2016-2018 годы согласно приложениям 1, 2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13 871 780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728 848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11 867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5 000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13 126 065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13 871 780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35 319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63 630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28 311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бюджета – - 35 319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бюджета – 35 319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63 630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28 311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0.".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пунктом 2-1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"2-1. Учесть, что в ройонном бюджете на 2016 год предусмотрены целевые текущие трансферты из республиканского бюджета на следующие цели: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реализация государственного образовательного заказа в дошкольных организациях образования – 1 050 063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повышение оплаты труда учителям, прошедшим повышение квалификации по трехуровневой системе – 113 132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увеличение норм обеспечения инвалидов обязательными гигиеническими средствами – 15 059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перехода на новую модель системы оплаты труда гражданских служащих, финансируемых из местных бюджетов, а также выплаты им ежемесячной надвабки за особые условия труда к должностным окладам – 1 628 543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повышение уровня оплаты труда административных государственных служащих 85 800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содержание подразделений местных исполнительных органов агропромышленного комплекса 4 023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С.Абжалов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Б.Садвахасов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50/1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51/1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1077"/>
        <w:gridCol w:w="1077"/>
        <w:gridCol w:w="5288"/>
        <w:gridCol w:w="422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13 871 780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728 848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 на государственные пакеты акций, находящиеся в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13 126 065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13 126 065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13 126 065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"/>
        <w:gridCol w:w="427"/>
        <w:gridCol w:w="1038"/>
        <w:gridCol w:w="1038"/>
        <w:gridCol w:w="5428"/>
        <w:gridCol w:w="3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13 871 780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8 430 236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1 429 533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6 628 090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5 950 777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5 850 179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 детей (сирот), и дети, лишенные родительской опеки (для детей) для принятия граждан Казахстана для оплаты единовременной наличных платежей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64 969 64 969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3 175 720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3 175 720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3 175 720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3 175 720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50/1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51/1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сельского округа финансируемого из бюджета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"/>
        <w:gridCol w:w="204"/>
        <w:gridCol w:w="495"/>
        <w:gridCol w:w="495"/>
        <w:gridCol w:w="1373"/>
        <w:gridCol w:w="1006"/>
        <w:gridCol w:w="859"/>
        <w:gridCol w:w="786"/>
        <w:gridCol w:w="786"/>
        <w:gridCol w:w="860"/>
        <w:gridCol w:w="787"/>
        <w:gridCol w:w="860"/>
        <w:gridCol w:w="932"/>
        <w:gridCol w:w="860"/>
        <w:gridCol w:w="787"/>
        <w:gridCol w:w="8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Караспан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Кажымухан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Торткол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Шубарсу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112 606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