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e3dd" w14:textId="9e7e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Ордабасынского района от 9 января 2015 года № 1 "Об утверждении положений аппарата акима сельских округов Ордабасынского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Южно-Казахстанской области от 16 марта 2016 года № 113. Зарегистрировано Департаментом юстиции Южно-Казахстанской области 25 марта 2016 года № 3660. Утратило силу постановлением акимата Ордабасынского района Южно-Казахстанской области от 29 апреля 2016 года № 180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Ордабасынского района Южно-Казахстанской области от 29.04.2016 № 180.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ноября 2015 года "О внесении изменений и дополнений в некоторые законодательные акты Республики Казахстан по вопросам развития местного самоуправления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Ордабасынского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Ордабасынского района от 9 января 2015 года № 1 "Об утверждении положений аппарата акима сельских округов Ордабасынского района" зарегистрировано в Реестре государственной регистрации нормативных правовых актов за № 3000, опубликовано 14 февраля 2015 года в газете "Ордабасы отары")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Бадамского сельского округа Ордабасынского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Бугунского сельского округа Ордабасынского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Буржарского сельского округа Ордабасынского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Жениского сельского округа Ордабасынского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Кажымуханского сельского округа Ордабасынского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Караспанского сельского округа Ордабасынского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Каракумского сельского округа Ордабасынского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Тортколского сельского округа Ордабасынского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Шубарского сельского округа Ордабасынского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Шубарсуского сельского округа Ордабасынского района",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64)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рассматривает дела об административных правонарушениях и налагает административные взыскания за административные правонарушения,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совершенные на территории сельского округа;";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Ордабасынского района"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официальное опубликование настоящего постановления в периодических печатных изданиях, распространяемых на территории Ордабасынского района и информационно–правовой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 – ресурсе акимата Ордабасынского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Оралбаева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