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6d2c" w14:textId="bef6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Ордабасинского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 марта 2016 года № 53/3. Зарегистрировано Департаментом юстиции Южно-Казахстанской области 30 марта 2016 года № 3675. Утратило силу Решением Ордабасинского районного маслихата Южно-Казахстанской области от 29 марта 2017 года № 11/7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Южно-Казахстанской области от 29.03.2017 № 11/7 (вводиться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Ордабасинский районной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Ордабасинского районного маслихата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53/3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государственных служащих корпуса "Б" аппарата Ордабасинского </w:t>
      </w:r>
      <w:r>
        <w:rPr>
          <w:rFonts w:ascii="Times New Roman"/>
          <w:b/>
          <w:i w:val="false"/>
          <w:color w:val="000000"/>
        </w:rPr>
        <w:t>районного маслихата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Ордабасинского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Ордабасинского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(сотрудник 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кадровой службы (службы управления персоналом).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кадровой службы (в службу управления персоналом).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кадровой службы (служба управления персоналом)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кадровой службы (службы управления персоналом),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службы (службой управления персоналом)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сотрудником кадровой службы (службой управления персоналом)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(в службу управления персоналом)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(служба управления персоналом)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сотрудником кадровой службы (службой управления персоналом)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Сотрудник кадровой службы (служба управления персоналом)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кадровой службы (службой управления персоналом)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(служба управления персоналом)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кадровой службы (службы управления персоналом)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 (в службе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337"/>
        <w:gridCol w:w="1870"/>
        <w:gridCol w:w="2334"/>
        <w:gridCol w:w="1641"/>
        <w:gridCol w:w="1641"/>
        <w:gridCol w:w="105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