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4c5f" w14:textId="6b14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22 июня 2016 года № 4/11. Зарегистрировано Департаментом юстиции Южно-Казахстанской области 19 июля 2016 года № 3796.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Ордабасинского района предоставить в 2016 году подъемное пособие и бюджетный кредита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Ордабасинского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Ордабасинского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