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01cd" w14:textId="3ab0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Южно-Казахстанской области от 28 ноября 2016 года № 392. Зарегистрировано Департаментом юстиции Южно-Казахстанской области 7 декабря 2016 года № 3903. Утратило силу постановлением акимата Ордабасынского района Южно-Казахстанской области от 18 июля 2017 года № 298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Ордабасынского района Южно-Казахстанской области от 18.07.2017 № 298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Ордабасынского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А.Садирмека.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3643"/>
        <w:gridCol w:w="3644"/>
        <w:gridCol w:w="3644"/>
      </w:tblGrid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в дошкольных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Ордабасынского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 № 392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32"/>
        <w:gridCol w:w="6502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до 3 лет (не более), тенге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одного ребенка в день от 3 до 7 лет (не более),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Затраты на одного ребенка на 1 день в зависимости от возраста. Расчитан на фактические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