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31c6" w14:textId="d27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9 декабря 2016 года № 430. Зарегистрировано Департаментом юстиции Южно-Казахстанской области 13 декабря 2016 года № 3918.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Ордабасынского района Б.Омарбекова.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17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5241"/>
        <w:gridCol w:w="5678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кукуруза на зерно, возделываемая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 1 тонну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овощи, возделываемые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многолетных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17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фермерских тепличных комплексах (1культурооборот)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