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d3a6" w14:textId="b1bd3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Ордабасынского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Ордабасынского района Южно-Казахстанской области от 9 декабря 2016 года № 433. Зарегистрировано Департаментом юстиции Южно-Казахстанской области 26 декабря 2016 года № 3931. Утратило силу постановлением акимата Ордабасынского района Южно-Казахстанской области от 23 мая 2017 года № 193</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Ордабасынского района Южно-Казахстанской области от 23.05.2017 № 193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пункта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Ордабасынского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Установить квоту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Ордабасынского района в размере одного процента от списочной численности работников организации.</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"Отдел занятости и социальных программ Ордабасынского района" в порядке, установленном законодательными актами Республики Казахстан обеспечить:</w:t>
      </w:r>
      <w:r>
        <w:br/>
      </w:r>
      <w:r>
        <w:rPr>
          <w:rFonts w:ascii="Times New Roman"/>
          <w:b w:val="false"/>
          <w:i w:val="false"/>
          <w:color w:val="000000"/>
          <w:sz w:val="28"/>
        </w:rPr>
        <w:t>
      1) официальное опубликование настоящего постановления в периодическом печатном издании, распространяемое на территории Ордабасынского района и информационно-правовой системе "Әділет";</w:t>
      </w:r>
      <w:r>
        <w:br/>
      </w:r>
      <w:r>
        <w:rPr>
          <w:rFonts w:ascii="Times New Roman"/>
          <w:b w:val="false"/>
          <w:i w:val="false"/>
          <w:color w:val="000000"/>
          <w:sz w:val="28"/>
        </w:rPr>
        <w:t>
      2) размещение настоящего постановления на интернет-ресурсе акимата Ордабасынского района.</w:t>
      </w:r>
      <w:r>
        <w:br/>
      </w:r>
      <w:r>
        <w:rPr>
          <w:rFonts w:ascii="Times New Roman"/>
          <w:b w:val="false"/>
          <w:i w:val="false"/>
          <w:color w:val="000000"/>
          <w:sz w:val="28"/>
        </w:rPr>
        <w:t>
      </w:t>
      </w:r>
      <w:r>
        <w:rPr>
          <w:rFonts w:ascii="Times New Roman"/>
          <w:b w:val="false"/>
          <w:i w:val="false"/>
          <w:color w:val="000000"/>
          <w:sz w:val="28"/>
        </w:rPr>
        <w:t>3. Контроль за выполнением настоящего постановления возложить на заместителя акима района А.Садирмека.</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