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4a9b" w14:textId="0db4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декабря 2016 года № 8/1. Зарегистрировано Департаментом юстиции Южно-Казахстанской области 26 декабря 2016 года № 3932.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3919,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17 407 635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15 765 793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17 606 129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предусмотрены целевые текущие трансферты: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Праграммы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мероприятие по улучшению качества жизнедиятельности и обеспечения права зашити инвалидов и внедрения стандартов услуг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Ордабасинского районного маслихата Южно-Казахстанской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размер субвенций, передаваемых из областного бюджета в бюджет Ордабасинского района в сумме 10 893 784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 района на 2017 год в сумме 20 000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развития, направленных в 2017 году на реализацию бюджетных инвестиционных проектов (программ) и на формирование уставного капитала юридических лиц, в разрезе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4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каждого сельского округа финансируемого из бюджета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распределяемых трансфертов селским округам на 2017 год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 видами деятельности в городских условиях.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73"/>
        <w:gridCol w:w="755"/>
        <w:gridCol w:w="8"/>
        <w:gridCol w:w="1037"/>
        <w:gridCol w:w="1038"/>
        <w:gridCol w:w="5648"/>
        <w:gridCol w:w="26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17 407 635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1 601 460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15 765 793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15 765 793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17 606 129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11 277 494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6 829 766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1 235 598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46 202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1 908 009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1 907 959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1 907 959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1 907 959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Ордабасинского районного маслихата Южно-Казахстанской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1 017 406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16 631 968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16 631 968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10 660 932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8 276 291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Ордабасинского районного маслихата Южно-Казахстанской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1 053 245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18 167 395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18 167 395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Ордабасинского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58"/>
        <w:gridCol w:w="756"/>
        <w:gridCol w:w="756"/>
        <w:gridCol w:w="2351"/>
        <w:gridCol w:w="1453"/>
        <w:gridCol w:w="1453"/>
        <w:gridCol w:w="1154"/>
        <w:gridCol w:w="1154"/>
        <w:gridCol w:w="1154"/>
        <w:gridCol w:w="1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61"/>
        <w:gridCol w:w="762"/>
        <w:gridCol w:w="762"/>
        <w:gridCol w:w="2370"/>
        <w:gridCol w:w="1465"/>
        <w:gridCol w:w="1163"/>
        <w:gridCol w:w="1363"/>
        <w:gridCol w:w="1164"/>
        <w:gridCol w:w="1164"/>
        <w:gridCol w:w="1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691"/>
        <w:gridCol w:w="1547"/>
        <w:gridCol w:w="1321"/>
        <w:gridCol w:w="1321"/>
        <w:gridCol w:w="1321"/>
        <w:gridCol w:w="1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0"/>
        <w:gridCol w:w="781"/>
        <w:gridCol w:w="781"/>
        <w:gridCol w:w="2430"/>
        <w:gridCol w:w="1193"/>
        <w:gridCol w:w="1193"/>
        <w:gridCol w:w="1397"/>
        <w:gridCol w:w="1193"/>
        <w:gridCol w:w="1193"/>
        <w:gridCol w:w="1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691"/>
        <w:gridCol w:w="1547"/>
        <w:gridCol w:w="1321"/>
        <w:gridCol w:w="1321"/>
        <w:gridCol w:w="1321"/>
        <w:gridCol w:w="1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0"/>
        <w:gridCol w:w="781"/>
        <w:gridCol w:w="781"/>
        <w:gridCol w:w="2430"/>
        <w:gridCol w:w="1193"/>
        <w:gridCol w:w="1193"/>
        <w:gridCol w:w="1397"/>
        <w:gridCol w:w="1193"/>
        <w:gridCol w:w="1193"/>
        <w:gridCol w:w="1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Распределяемых трансфертов селским округам на 2017 год органам местного самоуправления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674"/>
        <w:gridCol w:w="6960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(тыс теңге)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Бадамского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Бугунского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Буржарского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Жениского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Каракумского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Караспанского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Кажымуханского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Торткульского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Шубарского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Шубарсуского сельского округа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местных бюджетных программ, не подлежащих секвестру в процессе исполнения местного бюджета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