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18163" w14:textId="29181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специально отведенных мест для выездной торговли на территории Ордабасынского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Ордабасынского района Южно-Казахстанской области от 9 декабря 2016 года № 431. Зарегистрировано Департаментом юстиции Южно-Казахстанской области 28 декабря 2016 года № 3937. Утратило силу постановлением акимата Ордабасынского района Южно-Казахстанской области от 23 мая 2017 года № 193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Об определении специально отведенных мест для выездной торговли на территории Ордабасынского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Ордабасынского района Южно-Казахстанской области от 23.05.2017 № 193 (вводится в действие по истечении десяти календарных дней после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12 апреля 2004 года "О регулировании торговой деятельности",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национальной экономики Республики Казахстан от 27 марта 2015 года № 264 "Об утверждении Правил внутренней торговли" (зарегистрирован в Реестре государственной регистрации нормативных правовых актов № 11148), акимат Ордабасынского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Определить специально отведенные места для осуществления выездной торговли на территории Ордабасынского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данного постановления возложить на заместителя акима района Б.Омарбекова.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А.Мамытбеков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Ордабасынского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декабря 2016 года № 431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Специально отведенные места для осуществления выездной торговли на территории Ордабасынского района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29"/>
        <w:gridCol w:w="10271"/>
      </w:tblGrid>
      <w:tr>
        <w:trPr>
          <w:trHeight w:val="30" w:hRule="atLeast"/>
        </w:trPr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</w:tr>
      <w:tr>
        <w:trPr>
          <w:trHeight w:val="30" w:hRule="atLeast"/>
        </w:trPr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Караспан, перекресток улиц Сарсенбекова и Бимырза населенного пункта Караспан</w:t>
            </w:r>
          </w:p>
        </w:tc>
      </w:tr>
      <w:tr>
        <w:trPr>
          <w:trHeight w:val="30" w:hRule="atLeast"/>
        </w:trPr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Буржар, перекресток улиц Толеби и С.Муханова населенного пункта Уялыжар</w:t>
            </w:r>
          </w:p>
        </w:tc>
      </w:tr>
      <w:tr>
        <w:trPr>
          <w:trHeight w:val="30" w:hRule="atLeast"/>
        </w:trPr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Женис, вдоль улицы С.Кожанова населенного пункта Женис</w:t>
            </w:r>
          </w:p>
        </w:tc>
      </w:tr>
      <w:tr>
        <w:trPr>
          <w:trHeight w:val="30" w:hRule="atLeast"/>
        </w:trPr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Бугунь, вдоль улицы Б.Кенжабаева между зданиями пекарни "Жетібай А" и крестьянского хозяйства "Қарабала" населенного пункта Бугунь</w:t>
            </w:r>
          </w:p>
        </w:tc>
      </w:tr>
      <w:tr>
        <w:trPr>
          <w:trHeight w:val="30" w:hRule="atLeast"/>
        </w:trPr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Бадам, перекресток улиц Б.Момышулы и Т.Жананов населенного пункта Бадам</w:t>
            </w:r>
          </w:p>
        </w:tc>
      </w:tr>
      <w:tr>
        <w:trPr>
          <w:trHeight w:val="30" w:hRule="atLeast"/>
        </w:trPr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Торткуль, вдоль трассы Западная Европа - Западный Китай населенного пункта Торткуль и вдоль трассы Западная Европа - Западный Китай населенного пункта Спатаев</w:t>
            </w:r>
          </w:p>
        </w:tc>
      </w:tr>
      <w:tr>
        <w:trPr>
          <w:trHeight w:val="30" w:hRule="atLeast"/>
        </w:trPr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Шубар, вдоль улицы Райымбек батыр населенного пункта Шубар</w:t>
            </w:r>
          </w:p>
        </w:tc>
      </w:tr>
      <w:tr>
        <w:trPr>
          <w:trHeight w:val="30" w:hRule="atLeast"/>
        </w:trPr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Каракум, перекресток улиц Кажымукан и М.Маметова населенного пункта Каракум</w:t>
            </w:r>
          </w:p>
        </w:tc>
      </w:tr>
      <w:tr>
        <w:trPr>
          <w:trHeight w:val="30" w:hRule="atLeast"/>
        </w:trPr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Шубарсу, перекресток улиц Д.Конаев и Казыбек би населенного пункта Шубарсу</w:t>
            </w:r>
          </w:p>
        </w:tc>
      </w:tr>
      <w:tr>
        <w:trPr>
          <w:trHeight w:val="30" w:hRule="atLeast"/>
        </w:trPr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Кажымукан, вдоль улицы Кажымукан между домами 170 и 174 населенного пункта Кажымукан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