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a503" w14:textId="4cda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Отырарского района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Южно-Казахстанской области от 10 марта 2016 года № 144. Зарегистрировано Департаментом юстиции Южно-Казахстанской области 30 марта 2016 года № 3676. Утратило силу постановлением акимата Отырарского района Южно-Казахстанской области от 3 марта 2017 года №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Отырарского района Южно-Казахстанской области от 03.03.2017 № 30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12705, акимат Отырарского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Отырарского района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Отырарского района"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Отырарского района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Отырарского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Отырарского района А.Курмана.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2016 года № 144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органов, финансируемых из районного бюджета и административных государственных служащих аппарата акима Отырарского района корпуса "Б"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Отырарского района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Отырарского района корпуса "Б" (далее–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руководителей исполнительных органов, финансируемых из районного бюджета и акимов города, поселка, села и сельских округов оценка проводится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Для проведения оценки деятельности служащих корпуса "Б" создается Комиссия по оценке согласно определенным правилам и срокам проведения оценки деятельности государственных служащих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152, рабочим органом которой является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кадровой службы (службы управления персоналом).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сотруднику кадровой службы (в службу управления персоналом).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Сотрудник кадровой службы (служба управления персоналом)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кадровой службы (служба управления персоналом)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сотрудника кадровой службы (службы управления персоналом),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 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 кадровой службы (службы управления персоналом) и непосредственный руководитель служащего корпуса "Б" в произвольной форме составляет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 кадровой службы (службы управления персоналом) и непосредственный руководитель служащего корпуса "Б" в произвольной форме составляет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сотрудником кадровой службы (службой управления персоналом)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сотруднику кадровой службы (в службу управления персоналом)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Сотрудник кадровой службы (служба управления персоналом)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полученное средне 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Сотрудник кадровой службы (служба управления персоналом)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кадровой службы (служба управления персоналом)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 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сотрудником кадровой службы (службой управления персоналом)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Сотрудник кадровой службы (служба управления персоналом)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 послужной список. В этом случае работником кадровой службы (службы управления персоналом)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сотрудника кадровой службы (в службе управления персоналом).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 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цели (целей) государственного органа, а в случае ее (их) отсутствия, исходя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7"/>
        <w:gridCol w:w="6593"/>
      </w:tblGrid>
      <w:tr>
        <w:trPr>
          <w:trHeight w:val="30" w:hRule="atLeast"/>
        </w:trPr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794"/>
        <w:gridCol w:w="1530"/>
        <w:gridCol w:w="1532"/>
        <w:gridCol w:w="2247"/>
        <w:gridCol w:w="1916"/>
        <w:gridCol w:w="1917"/>
        <w:gridCol w:w="595"/>
      </w:tblGrid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629"/>
        <w:gridCol w:w="2657"/>
        <w:gridCol w:w="475"/>
        <w:gridCol w:w="1534"/>
        <w:gridCol w:w="3052"/>
        <w:gridCol w:w="1961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 : квартальная / годовая и оцениваемый период (квартал и (или) год))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6"/>
        <w:gridCol w:w="4601"/>
        <w:gridCol w:w="1846"/>
        <w:gridCol w:w="2654"/>
        <w:gridCol w:w="873"/>
      </w:tblGrid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