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8258" w14:textId="ca98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Отрарского района от 14 января 2015 года № 55 "О переименовании государственных учреждений аппаратов акимов сельских округов Отрарского района и утверждении их положений"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10 марта 2016 года № 146. Зарегистрировано Департаментом юстиции Южно-Казахстанской области 7 апреля 2016 года № 3696. Утратило силу постановлением акимата Отырарского района Южно-Казахстанской области от 31 мая 2016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31.05.2016 №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Отрарского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Отрарского района от 9 января 2015 года № 55 "О переименовании государственных учреждений аппаратов акимов сельских округов Отрарского района и утверждении их положений" (зарегистрировано в Реестре государственной регистрации нормативных правовых актов за № 3080, опубликовано 8 апреля 2015 года в газете "Отырар алқабы")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Аккумского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Актюбинского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64)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Балтакольского сельского округа Отрарского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Коксарайского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64)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Караконырского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Каргалинского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64)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Когамского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64)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Маякумского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64)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Отырарского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64)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Талаптынского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64)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Тимурского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64)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Шаульдерского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64)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Шиликского сельского округа Отрарского района",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64)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Отрарского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периодических печатных изданиях, распространяемых на территории Отрарского района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- ресурсе акимата Отрарского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А. Курмана.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