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4c0f" w14:textId="e1a4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13 сентября 2016 года № 243. Зарегистрировано Департаментом юстиции Южно-Казахстанской области 16 сентября 2016 года № 3845. Утратило силу постановлением акимата Отырарского района Южно-Казахстанской области от 27 марта 2017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27.03.2017 № 94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06"/>
        <w:gridCol w:w="3707"/>
        <w:gridCol w:w="3707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5407"/>
        <w:gridCol w:w="6648"/>
      </w:tblGrid>
      <w:tr>
        <w:trPr>
          <w:trHeight w:val="3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до 3 лет (не более),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от 3 до 7 лет (не более),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Расчитан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