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8485" w14:textId="52f8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3 октября 2016 года № 252. Зарегистрировано Департаментом юстиции Южно-Казахстанской области 14 октября 2016 года № 3860.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возложить на заместителя акима Отырарского района А.Жунисова.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5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октября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0"/>
        <w:gridCol w:w="5254"/>
        <w:gridCol w:w="5696"/>
      </w:tblGrid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 на зерно, возделываемая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 1 тонну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овощи, возделываемые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многолетных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октября по 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тепличных комплексах (1культурооборот)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октября по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