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acf" w14:textId="8db0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2015 года № 42/238-V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31 октября 2016 года № 5/33-VI. Зарегистрировано Департаментом юстиции Южно-Казахстанской области 3 ноября 2016 года № 3873.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2015 года № 42/238-V "О районном бюджете на 2016-2018 годы" (зарегистрировано в Реестре государственной регистрации нормативных правовых актов за № 3488, опубликовано 14 января 2016 года в газете "Отырар алқабы")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Отрарского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11 718 967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1 066 123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10 642 847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11 748 888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-57 115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- 57 115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4 621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29 921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5/33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11 718 967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5/33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6"/>
        <w:gridCol w:w="1302"/>
        <w:gridCol w:w="1302"/>
        <w:gridCol w:w="501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268 493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47 942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