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93d4" w14:textId="c209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22 декабря 2015 года № 42/238-V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7 декабря 2016 года № 7/37-VI. Зарегистрировано Департаментом юстиции Южно-Казахстанской области 7 декабря 2016 года № 3902.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 внесении изменений в решение Отрарского районного маслихата от 22 декабря 2015 года № 42/238-V "О районном бюджете на 2016-2018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18 ноября 2016 года № 7/67-VІ "О внесении изменений и дополнений в решение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3881,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22 декабря 2015 года № 42/238-V "О районном бюджете на 2016-2018 годы" (зарегистрировано в Реестре государственной регистрации нормативных правовых актов за № 3488, опубликовано 14 января 2016 года в газете "Отырар алқабы")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Отрарского района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12 274 947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1 389 477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6 848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3 149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10 875 473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12 304 868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26 401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31 022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4 621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-56 322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- 56 322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31 022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4 621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29 921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Установить на 2016 год норматив распределения общей суммы поступлений индивидуального подоходного налога и социального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районный бюджет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районный бюджет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 иностранных граждан,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районный бюджет – 50,0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областной бюджет – 50,0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районный бюджет – 54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областной бюджет – 46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Отрарского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Отрарского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7/37 –VІ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42/238-V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760"/>
        <w:gridCol w:w="1071"/>
        <w:gridCol w:w="7"/>
        <w:gridCol w:w="1078"/>
        <w:gridCol w:w="5639"/>
        <w:gridCol w:w="298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12 274 947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1 389 477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658 549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658 549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305 921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305 921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401 089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357 434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355 943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сервитут по земельным участкам,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10 875 473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10 875 473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12 304 868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6 024 971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4 554 489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4 554 489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4 441 517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7/37 –VІ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42/238-V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районного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36"/>
        <w:gridCol w:w="1302"/>
        <w:gridCol w:w="1302"/>
        <w:gridCol w:w="5019"/>
        <w:gridCol w:w="32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сельских округов по Отрарскому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Сельский округ "Караконур"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"Аккум"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"Коксарай"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"Балтакуль"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Сельский округ "Талапты"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"Шилик"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"Шаульдер"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"Тимур"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"Маякум"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"Отрар"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"Актюбе"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"Когам"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"Каргалы"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