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7b54" w14:textId="7527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Сайрамcкого района, исполнительных органов, финансируемых из районного бюджета и аппаратов акимов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25 февраля 2016 года № 131. Зарегистрировано Департаментом юстиции Южно-Казахстанской области 1 апреля 2016 года № 3685. Утратило силу постановлением акимата Сайрамского района Южно-Казахстанской области от 3 апреля 2017 года № 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Южно-Казахстанской области от 03.04.2017 № 154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12705),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Сайрамского района, исполнительных органов, финансируемых из районного бюджета и аппаратов акимов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 2016 года № 131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Сайрамского района, исполнительных органов, финансируемых из районного бюджета и аппаратов акимов сельских округов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акима Сайрамского района, исполнительных органов, финансируемых из районного бюджета и аппаратов акимов сельских округов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акима Сайрамского района, исполнительных органов, финансируемых из районного бюджета и аппаратов акимов сельских округов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Оценка проводится по результатам деятельности служащего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Непосредственным руководителем служащего корпуса "Б" является лицо, которому он подчиняется согласно своей должностной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исполнительных органов, финансируемых из районного бюджета и акимов сельских округов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Для проведения оценки деятельности служащих корпуса "Б", в порядке определенном в Правилах и сроках проведения оценки деятельности государственных служащих,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декабаря 2015 года № 152, создается Комиссия по оценке, рабочим органом которой является служба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специфики и распределются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по оценке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по оценке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 утверждении результатов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 пересмотре результатов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по оценке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Ознакомление служащего корпуса "Б" с результатами оценки осуществляется в письменной или электронной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сотрудник службы управления персоналом и непосредственный руководитель служащего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по оценке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цели (целей) государственного органа, а в случае ее (их) отсутствия, исходя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2337"/>
        <w:gridCol w:w="1870"/>
        <w:gridCol w:w="2334"/>
        <w:gridCol w:w="1641"/>
        <w:gridCol w:w="1641"/>
        <w:gridCol w:w="1055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 квартальная 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