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bb69" w14:textId="a14b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Сайрамского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3 марта 2016 года № 52-369/V. Зарегистрировано Департаментом юстиции Южно-Казахстанской области 8 апреля 2016 года № 3700. Утратило силу решением Сайрамского районного маслихата Южно-Казахстанской области от 16 марта 2017 года № 13-93/VI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Сайрамского районного маслихата Южно-Казахстанской области от 16.03.2017 № 13-93/VI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12705,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Сайрамского районного маслихата согласно приложениям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52-369/V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аппарата Сайрамского районного маслихата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Сайрамского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Сайрамского районного маслихата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Оценка проводится по результатам деятельности служащего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 (сотрудник кадровой службы).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кадровой службы (службы управления персоналом).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сотруднику кадровой службы (в службу управления персоналом).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Сотрудник кадровой службы (служба управления персоналом)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 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сотрудника кадровой службы (службы управления персоналом),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работником кадровой службы (службой управления персоналом)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(службы управления персоналом)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(службы управления персоналом)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сотрудником кадровой службы (службой управления персоналом)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сотруднику кадровой службы (в службу управления персоналом)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Сотрудник кадровой службы (служба управления персоналом)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Сотрудник кадровой службы (служба управления персоналом)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сотрудником кадровой службы (службой управления персоналом)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Сотрудник кадровой службы (служба управления персоналом)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 послужной список. В этом случае работником кадровой службы (службы управления персоналом)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сотрудника кадровой службы (в службе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цели (целей) государственного органа, а в случае ее (их) отсутствия, исходя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794"/>
        <w:gridCol w:w="1530"/>
        <w:gridCol w:w="1532"/>
        <w:gridCol w:w="2247"/>
        <w:gridCol w:w="1916"/>
        <w:gridCol w:w="1917"/>
        <w:gridCol w:w="595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629"/>
        <w:gridCol w:w="2657"/>
        <w:gridCol w:w="475"/>
        <w:gridCol w:w="1534"/>
        <w:gridCol w:w="3052"/>
        <w:gridCol w:w="1961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 : квартальная / годовая и оцениваемый период (квартал и (или) год))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4601"/>
        <w:gridCol w:w="1846"/>
        <w:gridCol w:w="2654"/>
        <w:gridCol w:w="873"/>
      </w:tblGrid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