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3cc3" w14:textId="0e63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Сайрамском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6 сентября 2016 года № 338. Зарегистрировано Департаментом юстиции Южно-Казахстанской области 19 сентября 2016 года № 3847. Утратило силу постановлением акимата Сайрамского района Южно-Казахстанской области от 22 мая 2017 года № 201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22.05.2017 № 201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осуществления выездной торговли в Сайрамском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Б.Олжаева.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от 6 сентября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Сайрамском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10229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Аксукент, село Аксу, пересечения улиц Толеби и М.Шокай, около магазина "Азина"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Аксукент, село Аксу, улица Сураншы Батыра, между многоэтажными домами № 16 и № 18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Акбулак, село Акбулак, пересечения улиц Ташимова и Колхозная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Акбулак, село Акбулак, улица Ташимова, перед гаражом производственного кооператива "Дихан"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Жибек-жолы, село Жибек-Жолы, пересечения трассы Алматы -Термез и улицы Жибек-жолы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Кайнарбулак, село Касымбек Датка, пересечения улиц К.Мусаева и С.Сарманова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Карасу, село Карасу, пересечения улиц Шапагат и Актилек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Карабулак, село Карабулак, улица М.Ауезова, напротив общей средней школы № 17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Кутарыс, село Кутарыс, улица Абая, перед зданием водяной скважины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Колкент, село Колкент, трасса Колкент-Кутарыс, перед зернотоком товарищества с ограниченной ответственностью "Санур - 1"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Колкент, село Колкент, пересечения улиц Шымкентская и Путь Ленина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Карамурт, село Карамурт, пересечения улиц С.Жораева и М.Мухитдинова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Манкент, село Манкент, улица О.Курбаналиева, перед зданием музея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Манкент, село Манкент, пересечения улиц О.Курбаналиева и Жамал-апа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