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4390" w14:textId="69d4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по каждому виду субсидируемых приоритетных cельскохозяйственных ккультур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14 ноября 2016 года № 433. Зарегистрировано Департаментом юстиции Южно-Казахстанской области 22 ноября 2016 года № 3878.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(зарегистрирован в Реестре государственной регистрации нормативных правовых актов под № 11094),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предоставления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в список сельскохозяйственных товаропроизводителей по каждому виду субсидируемых приоритетных cельскохозяйственных культур в 2016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Сайрамского района Б.А.Олжаева.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 и распространяется на правоотношения возникшие с 7 ноября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2016 года № 433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в список сельскохозяйственных товаропроизводителей по каждому виду субсидируемых приоритетных cельскохозяйственных культур в 2016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4542"/>
        <w:gridCol w:w="6510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cельскохозяйственных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приема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Зерновая 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ноября по 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 (сафлор, подсолнечник)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ноября по 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ноября по 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Овощные и бахчевые культуры открытого грунта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ноября по 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 открытого грунта возделываемый с приминением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ноября по 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 первого года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ноября по 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ноября по 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теплицах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ноября по 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фермерских теплицах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ноября по 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