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638b" w14:textId="e5f63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Сарыагашского районного маслихата от 15 декабря 2015 года № 47-410-V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22 января 2016 года № 48-435-V. Зарегистрировано Департаментом юстиции Южно-Казахстанской области 22 января 2016 года № 3545.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января 2016 года № 46/382-V "О внесении изменений и дополнений в решение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за № 3530,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15 декабря 2015 года № 47-410-V "О районном бюджете на 2016-2018 годы" (зарегистрировано в Реестре государственной регистрации нормативных правовых актов за № 3490, опубликовано 15 января 2016 года в газете "Сарыағаш") следующие изменения и дополнение;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Сарыагашского района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30 236 933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3 162 620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49 177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27 005 136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30 236 933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143 176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159 075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15 899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-143 176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143 176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159 075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15 899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0.".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Дополнить указанное решение приложением 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М.Есиркепов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48-435-V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47-410-V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30 236 933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3 162 620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27 005 136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27 005 136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27 005 136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24"/>
        <w:gridCol w:w="1169"/>
        <w:gridCol w:w="1169"/>
        <w:gridCol w:w="5078"/>
        <w:gridCol w:w="32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30 236 933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21 712 218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6 826 860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14 202 106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14 138 115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13 989 870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-143 176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48-435-V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47-410-V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 и сельского округа на 2016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605"/>
        <w:gridCol w:w="1470"/>
        <w:gridCol w:w="1471"/>
        <w:gridCol w:w="4079"/>
        <w:gridCol w:w="3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Жемистинского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Дарбазинского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Жибекжолинского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Куркелесского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Дербисекского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Капланбекского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Тегисшилского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Жилгинского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Коктерек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Алимтауского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Жартытобинского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Бирлесуского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Учкунского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Жамбылского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Бозайского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Актюбинского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Ошактынского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Кошкаратинского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Алпамыс батырского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Биртилекского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Жузимдикского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Сарыагаш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48-435-V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48-435-V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городами районного значения, селами, поселками, сельскими округами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2542"/>
        <w:gridCol w:w="7887"/>
      </w:tblGrid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Сарыагаш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