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da0e" w14:textId="3c1d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Сарыагашского районного маслихата Южно-Казахстанской области от 2 марта 2016 года № 50-444-V. Зарегистрировано Департаментом юстиции Южно-Казахстанской области 18 марта 2016 года № 3649. Утратило силу решением Сарыагашского районного маслихата Туркестанской области от 25 июня 2020 года № 53-472-VI</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Сарыагашского районного маслихата Туркестанской области от 25.06.2020 № 53-472-VI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Сарыагашский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1.Утвердить порядок проведения собраний, митингов, шествий, пикетов и демонстраций в Сарыагашском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2.Настоящее решение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М.Есиркепов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исполняющий</w:t>
            </w:r>
            <w:r>
              <w:br/>
            </w:r>
            <w:r>
              <w:rPr>
                <w:rFonts w:ascii="Times New Roman"/>
                <w:b w:val="false"/>
                <w:i/>
                <w:color w:val="000000"/>
                <w:sz w:val="20"/>
              </w:rPr>
              <w:t>обязанности секретаря</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С.Сейтимбетов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Сарыагашского районного</w:t>
            </w:r>
            <w:r>
              <w:br/>
            </w:r>
            <w:r>
              <w:rPr>
                <w:rFonts w:ascii="Times New Roman"/>
                <w:b w:val="false"/>
                <w:i w:val="false"/>
                <w:color w:val="000000"/>
                <w:sz w:val="20"/>
              </w:rPr>
              <w:t>маслихата № 50-444-V</w:t>
            </w:r>
            <w:r>
              <w:br/>
            </w:r>
            <w:r>
              <w:rPr>
                <w:rFonts w:ascii="Times New Roman"/>
                <w:b w:val="false"/>
                <w:i w:val="false"/>
                <w:color w:val="000000"/>
                <w:sz w:val="20"/>
              </w:rPr>
              <w:t>от 2 марта 2016 года</w:t>
            </w:r>
          </w:p>
        </w:tc>
      </w:tr>
    </w:tbl>
    <w:bookmarkStart w:name="z5"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Сарыагашском районе</w:t>
      </w:r>
    </w:p>
    <w:bookmarkEnd w:id="1"/>
    <w:bookmarkStart w:name="z6" w:id="2"/>
    <w:p>
      <w:pPr>
        <w:spacing w:after="0"/>
        <w:ind w:left="0"/>
        <w:jc w:val="left"/>
      </w:pPr>
      <w:r>
        <w:rPr>
          <w:rFonts w:ascii="Times New Roman"/>
          <w:b/>
          <w:i w:val="false"/>
          <w:color w:val="000000"/>
        </w:rPr>
        <w:t xml:space="preserve"> 1. Общие правила</w:t>
      </w:r>
    </w:p>
    <w:bookmarkEnd w:id="2"/>
    <w:bookmarkStart w:name="z7"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xml:space="preserve">) и дополнительно регламентирует порядок проведения собраний, митингов, шествий, пикетов и демонстраций в Сарыагашском районе. </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9"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10"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Сарыагашского района.</w:t>
      </w:r>
      <w:r>
        <w:br/>
      </w: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 xml:space="preserve">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w:t>
      </w:r>
      <w:r>
        <w:br/>
      </w: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Сарыагашского района.</w:t>
      </w:r>
      <w:r>
        <w:br/>
      </w:r>
      <w:r>
        <w:rPr>
          <w:rFonts w:ascii="Times New Roman"/>
          <w:b w:val="false"/>
          <w:i w:val="false"/>
          <w:color w:val="000000"/>
          <w:sz w:val="28"/>
        </w:rPr>
        <w:t xml:space="preserve">
      </w:t>
      </w:r>
      <w:r>
        <w:rPr>
          <w:rFonts w:ascii="Times New Roman"/>
          <w:b w:val="false"/>
          <w:i w:val="false"/>
          <w:color w:val="000000"/>
          <w:sz w:val="28"/>
        </w:rPr>
        <w:t>5. Акимат Сарыагашского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 xml:space="preserve">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 </w:t>
      </w:r>
      <w:r>
        <w:br/>
      </w:r>
      <w:r>
        <w:rPr>
          <w:rFonts w:ascii="Times New Roman"/>
          <w:b w:val="false"/>
          <w:i w:val="false"/>
          <w:color w:val="000000"/>
          <w:sz w:val="28"/>
        </w:rPr>
        <w:t>
      В таких случаях акиматом Сарыагашского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r>
        <w:br/>
      </w:r>
      <w:r>
        <w:rPr>
          <w:rFonts w:ascii="Times New Roman"/>
          <w:b w:val="false"/>
          <w:i w:val="false"/>
          <w:color w:val="000000"/>
          <w:sz w:val="28"/>
        </w:rPr>
        <w:t xml:space="preserve">
      </w:t>
      </w:r>
      <w:r>
        <w:rPr>
          <w:rFonts w:ascii="Times New Roman"/>
          <w:b w:val="false"/>
          <w:i w:val="false"/>
          <w:color w:val="000000"/>
          <w:sz w:val="28"/>
        </w:rPr>
        <w:t xml:space="preserve">7. Акиматом Сарыагашского района по всем поданным в установленном порядке заявлениям о провидении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 </w:t>
      </w:r>
      <w:r>
        <w:br/>
      </w:r>
      <w:r>
        <w:rPr>
          <w:rFonts w:ascii="Times New Roman"/>
          <w:b w:val="false"/>
          <w:i w:val="false"/>
          <w:color w:val="000000"/>
          <w:sz w:val="28"/>
        </w:rPr>
        <w:t xml:space="preserve">
      </w:t>
      </w:r>
      <w:r>
        <w:rPr>
          <w:rFonts w:ascii="Times New Roman"/>
          <w:b w:val="false"/>
          <w:i w:val="false"/>
          <w:color w:val="000000"/>
          <w:sz w:val="28"/>
        </w:rPr>
        <w:t xml:space="preserve">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 </w:t>
      </w:r>
      <w:r>
        <w:br/>
      </w:r>
      <w:r>
        <w:rPr>
          <w:rFonts w:ascii="Times New Roman"/>
          <w:b w:val="false"/>
          <w:i w:val="false"/>
          <w:color w:val="000000"/>
          <w:sz w:val="28"/>
        </w:rPr>
        <w:t>
      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 </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не допускается:</w:t>
      </w:r>
      <w:r>
        <w:br/>
      </w:r>
      <w:r>
        <w:rPr>
          <w:rFonts w:ascii="Times New Roman"/>
          <w:b w:val="false"/>
          <w:i w:val="false"/>
          <w:color w:val="000000"/>
          <w:sz w:val="28"/>
        </w:rPr>
        <w:t xml:space="preserve">
      1) препятствовать движению транспорта и пешеходов; </w:t>
      </w:r>
      <w:r>
        <w:br/>
      </w:r>
      <w:r>
        <w:rPr>
          <w:rFonts w:ascii="Times New Roman"/>
          <w:b w:val="false"/>
          <w:i w:val="false"/>
          <w:color w:val="000000"/>
          <w:sz w:val="28"/>
        </w:rPr>
        <w:t xml:space="preserve">
      2) создавать помехи для бесперебойного функционирования объектов инфраструктуры населенного пункта; </w:t>
      </w:r>
      <w:r>
        <w:br/>
      </w:r>
      <w:r>
        <w:rPr>
          <w:rFonts w:ascii="Times New Roman"/>
          <w:b w:val="false"/>
          <w:i w:val="false"/>
          <w:color w:val="000000"/>
          <w:sz w:val="28"/>
        </w:rPr>
        <w:t>
      3) устанавливать юрты, палатки, иные временные сооружения без согласования с акиматом Сарыагашского района;</w:t>
      </w:r>
      <w:r>
        <w:br/>
      </w:r>
      <w:r>
        <w:rPr>
          <w:rFonts w:ascii="Times New Roman"/>
          <w:b w:val="false"/>
          <w:i w:val="false"/>
          <w:color w:val="000000"/>
          <w:sz w:val="28"/>
        </w:rPr>
        <w:t>
      4) наносить ущерб зеленым насаждениям, малым архитектурным формам;</w:t>
      </w:r>
      <w:r>
        <w:br/>
      </w: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r>
        <w:br/>
      </w: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r>
        <w:br/>
      </w: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r>
        <w:br/>
      </w:r>
      <w:r>
        <w:rPr>
          <w:rFonts w:ascii="Times New Roman"/>
          <w:b w:val="false"/>
          <w:i w:val="false"/>
          <w:color w:val="000000"/>
          <w:sz w:val="28"/>
        </w:rPr>
        <w:t>
      9) в местах провидения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r>
        <w:br/>
      </w:r>
      <w:r>
        <w:rPr>
          <w:rFonts w:ascii="Times New Roman"/>
          <w:b w:val="false"/>
          <w:i w:val="false"/>
          <w:color w:val="000000"/>
          <w:sz w:val="28"/>
        </w:rPr>
        <w:t xml:space="preserve">
      10) вмешиваться в любой форме в деятельность представителей государственных органов, обеспечивающих общественный порядок при проведении мероприятий. </w:t>
      </w:r>
      <w:r>
        <w:br/>
      </w: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13. Акимат Сарыагашского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 xml:space="preserve">14. Местом проведения собраний, митингов в Сарыагашском районе определить: территорию парка "Женис" в городе Сарыагаш (улица Исмаилова), аллею рядом с домом культуры Сарыагашского района (улица Шораулы), территорию центральной спортивной площадки Сарыагашского района (микрорайон Самал), промежуток между улицами Исмаилова и Аралбекова напротив здания редакции газеты "Сарыагаш" и территорию центрального парка (улица М.Пердебекова). </w:t>
      </w:r>
      <w:r>
        <w:br/>
      </w:r>
      <w:r>
        <w:rPr>
          <w:rFonts w:ascii="Times New Roman"/>
          <w:b w:val="false"/>
          <w:i w:val="false"/>
          <w:color w:val="000000"/>
          <w:sz w:val="28"/>
        </w:rPr>
        <w:t xml:space="preserve">
      </w:t>
      </w:r>
      <w:r>
        <w:rPr>
          <w:rFonts w:ascii="Times New Roman"/>
          <w:b w:val="false"/>
          <w:i w:val="false"/>
          <w:color w:val="000000"/>
          <w:sz w:val="28"/>
        </w:rPr>
        <w:t xml:space="preserve">15. Места, определенные акиматом Сарыагашского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 </w:t>
      </w:r>
      <w:r>
        <w:br/>
      </w:r>
      <w:r>
        <w:rPr>
          <w:rFonts w:ascii="Times New Roman"/>
          <w:b w:val="false"/>
          <w:i w:val="false"/>
          <w:color w:val="000000"/>
          <w:sz w:val="28"/>
        </w:rPr>
        <w:t xml:space="preserve">
      Акимат Сарыагашского района должен обеспечить уборку и очистку этих территорий. </w:t>
      </w:r>
      <w:r>
        <w:br/>
      </w:r>
      <w:r>
        <w:rPr>
          <w:rFonts w:ascii="Times New Roman"/>
          <w:b w:val="false"/>
          <w:i w:val="false"/>
          <w:color w:val="000000"/>
          <w:sz w:val="28"/>
        </w:rPr>
        <w:t xml:space="preserve">
      </w:t>
      </w:r>
      <w:r>
        <w:rPr>
          <w:rFonts w:ascii="Times New Roman"/>
          <w:b w:val="false"/>
          <w:i w:val="false"/>
          <w:color w:val="000000"/>
          <w:sz w:val="28"/>
        </w:rPr>
        <w:t>16. Местом проведения шествий и демонстраций в Сарыагашском районе определить следующие маршруты: улицы О.Турлыбаева и Жамансариева в городе Сарыагаш.</w:t>
      </w:r>
      <w:r>
        <w:br/>
      </w:r>
      <w:r>
        <w:rPr>
          <w:rFonts w:ascii="Times New Roman"/>
          <w:b w:val="false"/>
          <w:i w:val="false"/>
          <w:color w:val="000000"/>
          <w:sz w:val="28"/>
        </w:rPr>
        <w:t xml:space="preserve">
      </w:t>
      </w:r>
      <w:r>
        <w:rPr>
          <w:rFonts w:ascii="Times New Roman"/>
          <w:b w:val="false"/>
          <w:i w:val="false"/>
          <w:color w:val="000000"/>
          <w:sz w:val="28"/>
        </w:rPr>
        <w:t>17. При пикетировании разрешается:</w:t>
      </w:r>
      <w:r>
        <w:br/>
      </w:r>
      <w:r>
        <w:rPr>
          <w:rFonts w:ascii="Times New Roman"/>
          <w:b w:val="false"/>
          <w:i w:val="false"/>
          <w:color w:val="000000"/>
          <w:sz w:val="28"/>
        </w:rPr>
        <w:t>
      1) стоять, сидеть у пикетируемого объекта;</w:t>
      </w:r>
      <w:r>
        <w:br/>
      </w:r>
      <w:r>
        <w:rPr>
          <w:rFonts w:ascii="Times New Roman"/>
          <w:b w:val="false"/>
          <w:i w:val="false"/>
          <w:color w:val="000000"/>
          <w:sz w:val="28"/>
        </w:rPr>
        <w:t>
      2) использовать средства наглядной агитации;</w:t>
      </w:r>
      <w:r>
        <w:br/>
      </w:r>
      <w:r>
        <w:rPr>
          <w:rFonts w:ascii="Times New Roman"/>
          <w:b w:val="false"/>
          <w:i w:val="false"/>
          <w:color w:val="000000"/>
          <w:sz w:val="28"/>
        </w:rPr>
        <w:t>
      3) выкрикивать краткие лозунги, слоганы по теме пикета.</w:t>
      </w:r>
      <w:r>
        <w:br/>
      </w:r>
      <w:r>
        <w:rPr>
          <w:rFonts w:ascii="Times New Roman"/>
          <w:b w:val="false"/>
          <w:i w:val="false"/>
          <w:color w:val="000000"/>
          <w:sz w:val="28"/>
        </w:rPr>
        <w:t xml:space="preserve">
      </w:t>
      </w:r>
      <w:r>
        <w:rPr>
          <w:rFonts w:ascii="Times New Roman"/>
          <w:b w:val="false"/>
          <w:i w:val="false"/>
          <w:color w:val="000000"/>
          <w:sz w:val="28"/>
        </w:rPr>
        <w:t>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Сарыагашского района.</w:t>
      </w:r>
      <w:r>
        <w:br/>
      </w:r>
      <w:r>
        <w:rPr>
          <w:rFonts w:ascii="Times New Roman"/>
          <w:b w:val="false"/>
          <w:i w:val="false"/>
          <w:color w:val="000000"/>
          <w:sz w:val="28"/>
        </w:rPr>
        <w:t xml:space="preserve">
      </w:t>
      </w:r>
      <w:r>
        <w:rPr>
          <w:rFonts w:ascii="Times New Roman"/>
          <w:b w:val="false"/>
          <w:i w:val="false"/>
          <w:color w:val="000000"/>
          <w:sz w:val="28"/>
        </w:rPr>
        <w:t>19. Акимат Сарыагашского района может разрешить проведение в один и тот же день и время на одном и том же объекте не более 3 одиночных пикетов.</w:t>
      </w:r>
      <w:r>
        <w:br/>
      </w: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r>
        <w:br/>
      </w:r>
      <w:r>
        <w:rPr>
          <w:rFonts w:ascii="Times New Roman"/>
          <w:b w:val="false"/>
          <w:i w:val="false"/>
          <w:color w:val="000000"/>
          <w:sz w:val="28"/>
        </w:rPr>
        <w:t xml:space="preserve">
      </w:t>
      </w:r>
      <w:r>
        <w:rPr>
          <w:rFonts w:ascii="Times New Roman"/>
          <w:b w:val="false"/>
          <w:i w:val="false"/>
          <w:color w:val="000000"/>
          <w:sz w:val="28"/>
        </w:rPr>
        <w:t xml:space="preserve">20. Собрания, митинги, шествия, пикеты и демонстрации должны быть безусловно прекращены по требованию представителя акимата Сарыагашского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 </w:t>
      </w:r>
      <w:r>
        <w:br/>
      </w:r>
      <w:r>
        <w:rPr>
          <w:rFonts w:ascii="Times New Roman"/>
          <w:b w:val="false"/>
          <w:i w:val="false"/>
          <w:color w:val="000000"/>
          <w:sz w:val="28"/>
        </w:rPr>
        <w:t>
      В случае отказа от выполнения законных требований представителя акимата Сарыагашского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r>
        <w:br/>
      </w: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r>
        <w:br/>
      </w:r>
      <w:r>
        <w:rPr>
          <w:rFonts w:ascii="Times New Roman"/>
          <w:b w:val="false"/>
          <w:i w:val="false"/>
          <w:color w:val="000000"/>
          <w:sz w:val="28"/>
        </w:rPr>
        <w:t>
      - нарушение является явным и грубым;</w:t>
      </w:r>
      <w:r>
        <w:br/>
      </w:r>
      <w:r>
        <w:rPr>
          <w:rFonts w:ascii="Times New Roman"/>
          <w:b w:val="false"/>
          <w:i w:val="false"/>
          <w:color w:val="000000"/>
          <w:sz w:val="28"/>
        </w:rPr>
        <w:t>
      - есть высокая вероятность того, что привлечение к административной ответственности возымеет профилактический эффект;</w:t>
      </w:r>
      <w:r>
        <w:br/>
      </w:r>
      <w:r>
        <w:rPr>
          <w:rFonts w:ascii="Times New Roman"/>
          <w:b w:val="false"/>
          <w:i w:val="false"/>
          <w:color w:val="000000"/>
          <w:sz w:val="28"/>
        </w:rPr>
        <w:t>
      - лицо, являющееся организатором, представляет высокий риск и к нему требуется применение административного ареста;</w:t>
      </w:r>
      <w:r>
        <w:br/>
      </w:r>
      <w:r>
        <w:rPr>
          <w:rFonts w:ascii="Times New Roman"/>
          <w:b w:val="false"/>
          <w:i w:val="false"/>
          <w:color w:val="000000"/>
          <w:sz w:val="28"/>
        </w:rPr>
        <w:t xml:space="preserve">
      В остальных случаях необходимо максимально воздержаться от силового пресечения собрания, митинга, шествия, пикета и демонстрации и привлечения </w:t>
      </w:r>
      <w:r>
        <w:br/>
      </w:r>
      <w:r>
        <w:rPr>
          <w:rFonts w:ascii="Times New Roman"/>
          <w:b w:val="false"/>
          <w:i w:val="false"/>
          <w:color w:val="000000"/>
          <w:sz w:val="28"/>
        </w:rPr>
        <w:t>
      к ответственности, ограничиваясь мониторингом ситуации и проведением разъяснительной работы.</w:t>
      </w:r>
    </w:p>
    <w:bookmarkEnd w:id="5"/>
    <w:bookmarkStart w:name="z28"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29" w:id="7"/>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 xml:space="preserve">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