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4eb6" w14:textId="93a4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Сарыагашского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 марта 2016 года № 50-443-V. Зарегистрировано Департаментом юстиции Южно-Казахстанской области 28 марта 2016 года № 3662. Утратило силу решением Сарыагашского районного маслихата Южно-Казахстанской области от 31 марта 2017 года № 10-112-VI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Южно-Казахстанской области от 31.03.2017 № 10-112-VI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Сарыагашского районного маслихата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С.Сейтимбетов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50-443-V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Сарыагашского районного маслихата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Сарыагашского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маслихата Сарыагашского района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 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 (сотрудник 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кадровой службы (службы управления персоналом).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кадровой службы (в службу управления персоналом).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кадровой службы (служба управления персоналом)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сотрудника кадровой службы (службы управления персоналом),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работником кадровой службы (службой управления персоналом)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сотрудником кадровой службы (службой управления персоналом)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кадровой службы (в службу управления персоналом)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кадровой службы (служба управления персоналом)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сотрудником кадровой службы (службой управления персоналом)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Сотрудник кадровой службы (служба управления персоналом)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кадровой службы (службой управления персоналом)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кадровой службы (служба управления персоналом)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кадровой службы (службы управления персоналом)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кадровой службы (в службе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цели (целей) государственного органа, а в случае ее (их) отсутствия,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755"/>
        <w:gridCol w:w="2867"/>
        <w:gridCol w:w="2500"/>
        <w:gridCol w:w="2501"/>
        <w:gridCol w:w="1607"/>
      </w:tblGrid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квартальная / годовая и 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