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944e" w14:textId="5c69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23 декабря 2016 года № 8-72-VI. Зарегистрировано Департаментом юстиции Южно-Казахстанской области 5 января 2017 года № 3951.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3919,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Сарыагашского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52 115 943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3 919 638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81 900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83 344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48 031 061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52 277 044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126 290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153 158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- 287 391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287 391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153 158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161 101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Сарыагашского районного маслихата Южно-Казахстанской области от 14.12.2017 </w:t>
      </w:r>
      <w:r>
        <w:rPr>
          <w:rFonts w:ascii="Times New Roman"/>
          <w:b w:val="false"/>
          <w:i w:val="false"/>
          <w:color w:val="ff0000"/>
          <w:sz w:val="28"/>
        </w:rPr>
        <w:t>№ 17-177-VI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2017 год норматив распределения индивидуального подоходного налога 50 процентов и социального налога в размере 50 процентов в областной бюджет.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субвенций, передаваемых из областного бюджета в бюджет района на 2017 год в сумме 27 895 515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2017 год в сумме 74 607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развития, направленных в 2017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4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местных бюджетов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5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города районного значения, поселка и сельского округа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6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трансфертов органам местного самоуправления между городами районного значения, селами, поселками, сельскими округами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7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2017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Сарыагашского районного маслихата Южно-Казахстанской области от 14.12.2017 </w:t>
      </w:r>
      <w:r>
        <w:rPr>
          <w:rFonts w:ascii="Times New Roman"/>
          <w:b w:val="false"/>
          <w:i w:val="false"/>
          <w:color w:val="ff0000"/>
          <w:sz w:val="28"/>
        </w:rPr>
        <w:t>№ 17-177-VI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52 115 943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3 919 638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1 062 773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1 062 773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1 831 667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48 031 061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48 031 061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52 277 044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1 002 913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6 237 269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6 220 505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25 725 618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16 251 368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1 741 514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1 741 514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1 094 137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3 534 795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2 167 297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2 076 622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887 889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1 316 343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5 186 449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-287 391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Сарыагашского районного маслихата Южно-Казахстанской области от 14.12.2017 </w:t>
      </w:r>
      <w:r>
        <w:rPr>
          <w:rFonts w:ascii="Times New Roman"/>
          <w:b w:val="false"/>
          <w:i w:val="false"/>
          <w:color w:val="ff0000"/>
          <w:sz w:val="28"/>
        </w:rPr>
        <w:t>№ 17-177-VI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57 503 838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3 863 278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53 577 008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53 577 008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53 577 008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57 503 838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30 810 066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5 608 332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23 047 696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1 263 061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17 089 190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16 168 996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16 168 996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6 387 855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3 551 624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3 551 624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3 551 624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3 551 624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Сарыагашского районного маслихата Южно-Казахстанской области от 18.04.2017 </w:t>
      </w:r>
      <w:r>
        <w:rPr>
          <w:rFonts w:ascii="Times New Roman"/>
          <w:b w:val="false"/>
          <w:i w:val="false"/>
          <w:color w:val="ff0000"/>
          <w:sz w:val="28"/>
        </w:rPr>
        <w:t>№ 11-120-VI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54 366 005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4 042 059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1 901 734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50 257 345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50 257 345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50 257 345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54 366 005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29 336 761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5 589 816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5 274 779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5 274 779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18 742 150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18 585 989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14 635 874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3 736 052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в 2017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1176"/>
        <w:gridCol w:w="2480"/>
        <w:gridCol w:w="2481"/>
        <w:gridCol w:w="4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 и сельского округа на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Сарыагашского районного маслихата Южно-Казахстанской области от 14.12.2017 </w:t>
      </w:r>
      <w:r>
        <w:rPr>
          <w:rFonts w:ascii="Times New Roman"/>
          <w:b w:val="false"/>
          <w:i w:val="false"/>
          <w:color w:val="ff0000"/>
          <w:sz w:val="28"/>
        </w:rPr>
        <w:t>№ 17-177-VI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3919"/>
        <w:gridCol w:w="3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Жемистинского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Дарбазинского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Жибекжолинского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Куркелесского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801 691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801 691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801 691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Дербисекского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Капланбекского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Тегисшилского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Жилгинского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Коктерек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Алимтауского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Жартытобинского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Бирлесуского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Абайского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Учкунского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Жамбылского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Бозайского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Актюбинского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Ошактынского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Кошкаратинского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Алпамыс батырского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Биртилекского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Жузимдикского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Сарыагаш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1 715 114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1 469 575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Сарыагашского районного маслихата Южно-Казахстанской области от 22.11.2017 </w:t>
      </w:r>
      <w:r>
        <w:rPr>
          <w:rFonts w:ascii="Times New Roman"/>
          <w:b w:val="false"/>
          <w:i w:val="false"/>
          <w:color w:val="ff0000"/>
          <w:sz w:val="28"/>
        </w:rPr>
        <w:t>№ 16-174-VI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3033"/>
        <w:gridCol w:w="6700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Жемистинского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Дарбазинского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Жибекжолинского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Куркелесского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Дербисекского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Капланбекского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Тегисшилского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Жилгинского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Коктерек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Алимтауского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Жартытобинского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Бирлесуского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Абайского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Учкунского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Жамбылского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Бозайского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Актюбинского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Ошактынского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Кошкаратинского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Алпамыс батырского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Биртилекского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Жузимдикского сельского округа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Сарыагаш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439 181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