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0698" w14:textId="6fa0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 февраля 2016 года № 79. Зарегистрировано Департаментом юстиции Южно-Казахстанской области 19 февраля 2016 года № 3598. Утратило силу постановлением акимата Созакского района Южно-Казахстанской области от 3 мая 2016 года № 189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03.05.2016 № 189.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оплачиваемые общественные работы в 2016 году, виды объемы общественных работ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 безработных, участвующих в оплачиваемых общественных работах, распостраняются трудовое законодательство, законодательство о пенсионным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"Аппарат акима Созакского района" в порядке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официальное опубликование настоящего постановления в периодических печатных изданиях, распространяемых на территории Созакского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интернет-ресурсе акимата Созакского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Б.Алмаганбет.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2016 года № 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2016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3175"/>
        <w:gridCol w:w="2117"/>
        <w:gridCol w:w="5621"/>
        <w:gridCol w:w="379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 на год /количества человека/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Сузакского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и подготовке документов 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оздо-ровление территории,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учреждение "Аппарат акима сельского округа Шолаккорган"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учреждение "Аппарат акима сельского округа Созак"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учреждение "Аппарат акима сельского округа Кумкент"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учреждение "Аппарат акима сельского округа Жартытобе"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учреждение "Аппарат акима сельского округа Сызган"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учреждение "Аппарат акима сельского округа Каракур"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учреждение "Аппарат акима сельского округа Каратау"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учреждение "Аппарат акима сельского округа Жуантобе"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учреждение "Аппарат акима сельского округа Тасты"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учреждение "Аппарат акима сельского округа Шу"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учреждение "Аппарат акима поселка Таукент"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учреждение "Аппарат акима поселка Кыземшек"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Сузакского района Южно 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 в общественных работах, благоустройтво и озеленение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акимата Созакского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Обслужевание и уход одиноких пенсионеров и детей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Созакского района Департамента юстиции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реставрация архивных книг, подготовка и комплектование книг и подшивке, подворный обход, пойск по запросам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Сузакского района Департамента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среди молодежи по пропаганде здорового образа жизни, профилактика правонарушений среди несовершеннолетных (пилотные проекты "Охрана" и "Порядок"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конкретные условия труда общественных работ предусматриваются в трудовом договоре, заключаемым между работадателем и гражданином,участвующем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