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cb56" w14:textId="e1fc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6 декабря 2016 года № 408. Зарегистрировано Департаментом юстиции Южно-Казахстанской области 7 декабря 2016 года № 3901.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сельско-хозяйственных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получение субсидий на повышение уражайности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постановления возложить на заместителья акима Созакского района Б.Алмаганбета.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24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2016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получение субсидий на повышение уражайности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субсидирование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4106"/>
        <w:gridCol w:w="7066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сельско-хозяйственных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25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25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за 1 тонну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25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25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25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 возделываемый с приминением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25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25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25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25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