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736f" w14:textId="8427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12 января 2016 года № 7. Зарегистрировано Департаментом юстиции Южно-Казахстанской области 22 января 2016 года № 3544. Утратило силу постановлением акимата Толебийского района Южно-Казахстанской области от 6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06.05.2016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акимата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нижеследующих лиц на 2016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женшины проживающие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старше двадцати девяти лет,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исполнением настоящего постановления возложить на заместителя акима района Р.Бейсебаевой.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