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6cf5" w14:textId="4ab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Толебийского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22 января 2016 года № 48/239-V. Зарегистрировано Департаментом юстиции Южно-Казахстанской области 10 февраля 2016 года № 3575. Утратило силу решением Толебийского районного маслихата Южно-Казахстанской области от 11 мая 2016 года № 3/14-VI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11.05.2016 № 3/14-VI.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"Об утверждении Типового регламента маслихата"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Толебийского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48/239-V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Толебийского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Толебийского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Толебийского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Толебийского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Толебийского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Толебийского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Толебийского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Толебийского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Толебийского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Толебийского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Толебийский район, г.Ленгер, улица Айтекеби № 28, индекс 161100.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Толебийского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Толебийского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Толебийского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Толебийского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Толебийского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Толебийского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Толебийского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Толебийского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Толебийского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регистрирует и рассматривает письма, заявления и обращения направленные в Толебийский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прием граждан в государственном учреждений "Аппарат Толебийского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разработке актов Толебийского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порядке предусмотренных законодательством Республики Казахстан обеспечивает публикацию решений Толебийского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делопроизводство Толебийского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Толебийского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Толебийского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Толебийского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Толебийского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Толебийского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Толебийского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меры, направленные на противодействие коррупции в государственном учреждении "Аппарат Толебийского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выполняет иные функции в соответствии с действующим законодательством Республики Казахстан и согласно решениям Толебийского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"Аппарат Толебийского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Толебрешийского районного маслихата" возглавляется секретарем Толебийского районного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Толебийского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Толебийского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Толебийского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Толебийского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Толебийского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