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6585" w14:textId="2586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Толебийского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4 марта 2016 года № 50/249-V. Зарегистрировано Департаментом юстиции Южно-Казахстанской области 8 апреля 2016 года № 3701. Утратило силу решением Толебийского районного маслихата Южно-Казахстанской области от 29 марта 2017 года № 13/75-VI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29.03.2017 № 13/75-VI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правоых актов за № 12705,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Толебийского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50/249-V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Толебийского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Толебийского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Толебийского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