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3c23" w14:textId="68a3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4 июля 2016 года № 226. Зарегистрировано Департаментом юстиции Южно-Казахстанской области 19 июля 2016 года № 3797. Утратило силу постановлением акимата Толебийского района Южно-Казахстанской области от 10 апреля 2017 года № 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Южно-Казахстанской области от 10.04.2017 № 102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и размещение данного постановления в интернет-ресурсах возложить на руководителя аппарата акима района С.Бекмурзаеву.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Пернебеков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2016 года 4 июля № 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4130"/>
        <w:gridCol w:w="4130"/>
        <w:gridCol w:w="3196"/>
      </w:tblGrid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2016 года 4 июля № 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4"/>
        <w:gridCol w:w="3225"/>
        <w:gridCol w:w="3225"/>
        <w:gridCol w:w="26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2016 года 4 июля № 226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5443"/>
        <w:gridCol w:w="6624"/>
      </w:tblGrid>
      <w:tr>
        <w:trPr>
          <w:trHeight w:val="30" w:hRule="atLeast"/>
        </w:trPr>
        <w:tc>
          <w:tcPr>
            <w:tcW w:w="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день до 3 лет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день от 3 до 7 лет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Затраты на одного ребенка на 1 день в зависимости от возраста. Рассчитан на фактические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