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fa6f2" w14:textId="44fa6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заявки на включение в список получателей субсидий по каждому виду субсидируемых приоритетных cельскохозяйственных культур в 2016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Толебийского района Южно-Казахстанской области от 22 ноября 2016 года № 341. Зарегистрировано Департаментом юстиции Южно-Казахстанской области 30 ноября 2016 года № 3891. Срок действия решения - до 9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 необходимых для проведения весенне-полевых и уборочных работ, путем субсидирования произвводства приоритетных культур и стоимости затрат на возделывание сельско-хозяйственных культур в защищенном грунте,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февралия 2015 года № 4-3/177 (зарегистрирован в Реестре государственной регистрации нормативных правовых актов под № 11094), акимат Толебийского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сроки представления заявки на получение субсидий на повышение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для включения в список сельскохозяйственных товаропроизводителей по каждому виду субсидируемых приоритетных сельскохозяйственных культур в 2016 году,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Толебийского района Дуйсебаева С.Д.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официалного опубликования и распротраняется на правоотношения возникшие с 22 ноября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Парманов Б.Р.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района №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представления заявки на получение субсидий на повышение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для включения список сельскохозяйственных товаропроизводителей по каждому виду субсидируемых приоритетных сельскохозяйственных культур в 2016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1"/>
        <w:gridCol w:w="4207"/>
        <w:gridCol w:w="7242"/>
      </w:tblGrid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приоритетных сельско-хозяйственных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приема заявок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Зерновая кукуруза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22 ноября по 10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 культуры (сафлор, подсолнечник)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22 ноября по 10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22 ноября по 10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и бахчевые культуры открытого грунта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22 ноября по 10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и бахчевые культуры открытого грунта возделываемые с применением систем капельного орошения промышленного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22 ноября по 10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Кормовые культуры первого года сева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22 ноября по 10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22 ноября по 10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Овощи защищенного грунта в теплицах промышленного образца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22 ноября по 10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защищенного грунта в фермерских теплицах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22 ноября по 10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