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d5c" w14:textId="616b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Когалинского сельского округа Толебийского района Южно-Казахстанской области от 4 февраля 2016 года № 2. Зарегистрировано Департаментом юстиции Южно-Казахстанской области 5 марта 2016 года № 3618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основаниии заключения Южно-Казахстанской областной ономастической комиссии от 4 декабря 2015 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расположенной в селе Диханкуль наименование улицы Сарымбетов Әбдіхалық.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