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8fc2" w14:textId="ed78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23 декабря 2015 года № 45/1-05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20 января 2016 года № 47/1-05. Зарегистрировано Департаментом юстиции Южно-Казахстанской области 22 января 2016 года № 3541.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января 2016 года № 46/382-V "О внесении изменений и дополнений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3530,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23 декабря 2015 года № 45/1-05 "О районном бюджете на 2016-2018 годы" (зарегистрированно в Реестре государственной регистрации нормативных правовых актов за № 3497, опубликовано 8 января 2016 года в газете "Шамшырак")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Тюлькубасского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11395876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2008565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7863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14935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9364513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11395876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62334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79527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17193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- 62334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62334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79527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17193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0.".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47/1-05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45/1-05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078"/>
        <w:gridCol w:w="3236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11 395 876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2 008 565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1 406 731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1 324 918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66 890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9 364 513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9 364 513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9 364 513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11 395 876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570 934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118 605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115 754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7 833 257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1 448 906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251 939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251 939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1 049 289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1 049 289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6 140 267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5 196 416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5 124 941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244 084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244 084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112 852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118 034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111 090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93 659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45 715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443 347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96 780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423 414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177 658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171 964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181 702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117 371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400 572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144 827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112 417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112 417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112 417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112 417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-62 334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47/1-05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45/1-05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и поселкового округа на 2016-2018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422"/>
        <w:gridCol w:w="1026"/>
        <w:gridCol w:w="1026"/>
        <w:gridCol w:w="2847"/>
        <w:gridCol w:w="2085"/>
        <w:gridCol w:w="2085"/>
        <w:gridCol w:w="20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