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21fe" w14:textId="5492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30 июня 2016 года № 3/18-06. Зарегистрировано Департаментом юстиции Южно-Казахстанской области 21 июля 2016 года № 3803. Утратило силу решением Тюлькубасского районного маслихата Туркестанской области от 17 марта 2020 года № 51/2-06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Тюлькубасского районного маслихата Туркестанской области от 17.03.2020 № 51/2-06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У.Маткеримов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3/18-06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(далее –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Социальная помощь предоставляется гражданам Тюлькубасского района, постоянно проживающим на территории соответствующей административно-территориальной единицы.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акиматом Тюлькубасского района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Социальная помощь предоставляется в следующие праздничные дни: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8 марта "Международный женский день" - женщинам участникам и женщинам трудившимся в тылу Великой Отечественной войны, многодетным матерям, единовременно, предельный размер социальной помощи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9 мая "День победы Великой Отечественной войны" - участникам и инвалидам Великой Отечественной войны, единовременно, предельный размер социальной помощи 100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 погибших воинов в Великой Отечественной войне, приравненным к участникам Великой Отечественной войны и труженикам тыла единовременно, предельный размер социальной помощи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 15 февраля "Вывод советской армий из территорий Афганистана"-участники боевых действий на территории других государств: военнослужащие Советской Армии, Военно - Морского флота, Комитета государственной безопасности, лица рядового и начальствующего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Советских Социалистических Республик; рабочие и служащие, обслуживающие советский воинский контингент в Афганистане, получившие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действий, единовременно, предельный размер социальной помощи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 26 апреля "День памяти пострадавших на Чернобыльской атомной электростанций" - лица, принимавшие участие в ликвидации последствий катастрофы на Чернобыльской атомной электростанций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учениях, единовременно, предельный размер социальной помощи 10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Участковые и специальные комиссии осуществляют свою деятельность на основании положений, утверждаемых акиматом Южно-Казахстанской области.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гражданам из числа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малообеспеченным семьям, среднедушевой доход которых не превышает шестьдесят процента порога в кратном отношении к прожиточному минимуму, нетрудоспособным малообеспеченным инвалидам, единовременно, предельный размер социальной помощи 30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участникам и инвалидам Великой Отечественной войны, одиноким пенсионерам и инвалидам, для компенсаций причиненного ущерба гражданину (семье) либо жилью в следствие стихийного бедствия или пожара, единовременно, предельный размер социальной помощи 100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больным, страдающим туберкулезом на амбулаторном этапе лечения согласно предоставленных списков, ежемесячно предельный размер социальной помощи 7 месячных расчетных показателей и лицам с хронической почечной недостаточностью, единовременно, предельный размер социальной помощи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людям заразившимся Синдромом Приобретенного Имунного Дефицита или Вирусом Иммунодефицита Человека по вине медицинских работников и работников в сфере социально бытовых услуг, что повлекло вред их здоровью, ежемесячно, предельный размер социальной помощи 30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участникам и инвалидам Великой Отечественной войны, одиноким пенсионерам и инвалидам на ремонт жилья, единовременно, предельный размер социальной помощи 100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участникам и инвалидам Великой Отечественной войны для подписки в изданиях, один раз в полугодие, предельный размер социальной помощи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одиноким пожилым лицам старше 80 лет, детям-инвалидам обучающимся и воспитывающимся на дому, ежемесячно, предельный размер социальной помощи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инвалидам по индивидуальной программе реабилитации для обеспечения инвалидными колясками: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прогулочные инвалидные коляски предельный размер социальной помощи 60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комнатные инвалидные коляски предельный размер социальной помощи 30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пенсионерам и инвалидам для получения направлений в санаторно-курортное лечение, один раз в год, предельный размер социальной помощи 40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шестьдесят процента порога,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оказывается, по списку, утверждаемому акиматом Тюлькубасского района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Правительстива Республики Казахстан от 21 мая 2013 года № 504 (далее -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отказа, уклонения заявителя от проведения обследования материального положения лица (семьи);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районным маслихатом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Финансирование расходов на предоставление социальной помощи осуществляется в пределах средств, предусмотренных бюджетом Тюлькубасского района на текущий финансовый год.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предоставленных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"/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номер семьи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составе семьи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(Ф.И.О. заявителя)                                                             (домашний адрес,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4"/>
        <w:gridCol w:w="4915"/>
        <w:gridCol w:w="3425"/>
        <w:gridCol w:w="1936"/>
      </w:tblGrid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________________________ Дата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должностного лица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заверять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составе семьи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</w:t>
      </w:r>
      <w:r>
        <w:br/>
      </w:r>
      <w:r>
        <w:rPr>
          <w:rFonts w:ascii="Times New Roman"/>
          <w:b/>
          <w:i w:val="false"/>
          <w:color w:val="000000"/>
        </w:rPr>
        <w:t>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20___г.                                   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Ф.И.О. заявителя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обратился за социальной помощью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083"/>
        <w:gridCol w:w="611"/>
        <w:gridCol w:w="1083"/>
        <w:gridCol w:w="1944"/>
        <w:gridCol w:w="612"/>
        <w:gridCol w:w="5244"/>
        <w:gridCol w:w="848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___обучающихся в высших и средних учебных заведениях на платной основе _______ человек, стоимость обучения в год 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семье Участников Великой Отечественной войны,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инвалидов Великой Отечественной войны, приравненных к участникам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Великой Отечественной войны и инвалидам Великой Отечественной войны,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пенсионеров, пожилых лиц, старше 80-ти лет, лиц, имеющих социально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значимые заболевания (злокачественные новообразования, туберкулез,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вирус иммунодефицита человека), инвалидов, детей-инвалидов </w:t>
      </w:r>
      <w:r>
        <w:rPr>
          <w:rFonts w:ascii="Times New Roman"/>
          <w:b w:val="false"/>
          <w:i/>
          <w:color w:val="000000"/>
          <w:sz w:val="28"/>
        </w:rPr>
        <w:t>(указать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или добавить иную категорию)</w:t>
      </w:r>
      <w:r>
        <w:rPr>
          <w:rFonts w:ascii="Times New Roman"/>
          <w:b w:val="false"/>
          <w:i w:val="false"/>
          <w:color w:val="000000"/>
          <w:sz w:val="28"/>
        </w:rPr>
        <w:t> 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жилье, служебное жилье, жилой кооператив, индивидуальный жилой 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иное - указать):___________________________________________________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Расходы на содержание жилья: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741"/>
        <w:gridCol w:w="563"/>
        <w:gridCol w:w="721"/>
        <w:gridCol w:w="1284"/>
        <w:gridCol w:w="5186"/>
      </w:tblGrid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 (тенге)</w:t>
            </w:r>
          </w:p>
        </w:tc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 хозяйстве (приусадебный участок, скот и птица), дачном 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6.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заявленные доходы от его эксплуатации)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____________________________________________________иного жилья, кроме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занимаемого в настоящее время, (заявленные доходы от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эксплуатации)________________________________________________________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источник):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обувью: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(подписи)                                            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Ф.И.О.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проведенгия обследования отказываюсь ________________Ф.И.О. и подпись заявителя (или одного из членов семьи), дата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(заполняется в случае отказа заявителя от проведения обследования)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 от ___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 материального положенгия заявителя (семьи) выносит заключение о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(необходимости , отсутствии необьходимости)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лицу (семье) социальной помощи с наступлением трудной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________________________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________________________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________________________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(подписи)                             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_________штук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Принято "____"_______________20__г.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_____________________________________Ф.И.О., должность,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работника, акима поселка, сельского округа или уполномоченного органа, принявшего документы.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