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1c5e" w14:textId="e541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22 декабря 2015 года № 50-286-V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19 января 2016 года № 52-300-V. Зарегистрировано Департаментом юстиции Южно-Казахстанской области 21 января 2016 года № 3536.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2016 года № 46/382-V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3530,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декабря 2015 года № 50-286-V "О районном бюджете на 2016-2018 годы" (зарегистрировано в Реестре государственной регистрации нормативных правовых актов за № 3508, опубликовано 11 января 2016 года в газете "Шартарап-Шарайна")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Шардаринского района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11 179 125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1 736 224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5 727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16 157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9 421 017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11 179 125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2 459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- 2 459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2 459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52-300-V от 19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от 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52-300-V от 19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от 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605"/>
        <w:gridCol w:w="1471"/>
        <w:gridCol w:w="1471"/>
        <w:gridCol w:w="4080"/>
        <w:gridCol w:w="3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