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a38d" w14:textId="577a3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Шардаринского районного маслихата от 22 декабря 2015 года № 50-286-V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Южно-Казахстанской области от 18 ноября 2016 года № 7-57-VI. Зарегистрировано Департаментом юстиции Южно-Казахстанской области 23 ноября 2016 года № 3880.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2015 года № 50-286-V "О районном бюджете на 2016-2018 годы" (зарегистрировано в Реестре государственной регистрации нормативных правовых актов за № 3508, опубликовано 11 января 2016 года в газете "Шартарап-Шарайна")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районный бюджет Шардаринского района на 2016-2018 годы согласно приложениям 1, 2, 3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12 635 947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2 122 014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14 035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от продажи основного капитала – 20 000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10 479 898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12 662 881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2 459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0,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 – - 29 393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– 29 393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займов – 7 086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используемые остатки бюджетных средств – 26 934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П.Куметов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7-57-VІ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50-286-V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823"/>
        <w:gridCol w:w="481"/>
        <w:gridCol w:w="308"/>
        <w:gridCol w:w="6974"/>
        <w:gridCol w:w="323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12 635 947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2 122 014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1 677 261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10 479 898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495"/>
        <w:gridCol w:w="1203"/>
        <w:gridCol w:w="1203"/>
        <w:gridCol w:w="5223"/>
        <w:gridCol w:w="33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подгруппы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партнерство,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90 216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6 921 017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6 294 003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6 083 180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1 085 739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910 255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1 067 454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7-57-VІ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50-286-V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 образования района (города областного значения)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 2 464 003 "Общеобразовательное обучение"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7-57-VІ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50-286-V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и сельских округов финансируемого из местного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575"/>
        <w:gridCol w:w="1397"/>
        <w:gridCol w:w="1397"/>
        <w:gridCol w:w="3875"/>
        <w:gridCol w:w="40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Финансовый план на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1 074 029,0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аульного округа Жаушыкум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К. Турысбекова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Коссеит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Коксуского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Узын 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Алатау батыр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Кызылкум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Акшенгелди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Суткент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303 420,0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7-57-VІ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ноября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№ 50-286-V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распределение трансфертов органам местного самоуправления между городом и сельских округов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54"/>
        <w:gridCol w:w="3339"/>
        <w:gridCol w:w="6207"/>
      </w:tblGrid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К.Турысбекова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Коссейт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Коксу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Узыната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Алатау батыра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Қызылқум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Акшенгелди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Суткент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Достык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Жаушықум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Шардара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