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a1a2" w14:textId="6c5a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чрезывычайной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Шардаринского района Южно-Казахстанской области от 29 ноября 2016 года № 28. Зарегистрировано Департаментом юстиции Южно-Казахстанской области 21 декабря 2016 года № 3923. Утратило силу решением акима Шардаринского района Южно-Казахстанской области от 5 июня 2017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Шардаринского района Южно-Казахстанской области от 05.06.2017 № 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</w:t>
      </w:r>
      <w:r>
        <w:rPr>
          <w:rFonts w:ascii="Times New Roman"/>
          <w:b/>
          <w:i w:val="false"/>
          <w:color w:val="000000"/>
          <w:sz w:val="28"/>
        </w:rPr>
        <w:t>установлении классификации чрезвычайных ситуаций природного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техногенного характера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на основании протокола № 6 внеочередного заседания комиссии Южно-Казахстанской области по предупреждению и ликвидации черезвычайных ситуаций от 2 ноября 2016 года, аким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возможной угрозы возникновения аварийной ситуации на участке 30+50 плотины Шардаринского водохранилища объявить на объекте чрезвычайную ситуацию техногенного характера местного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Шардаринского района"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официальное опубликование настоящего постановления в периодическом печатном издании, распространяемое на территории Шардаринского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постановления на интернет-ресурсе акимата Шардаринского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Шардаринского района К.Жолдыбай.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Т.Байтурганов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