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9f5b" w14:textId="f339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19 января 2016 года № 10. Зарегистрировано Департаментом юстиции Восточно-Казахстанской области 23 февраля 2016 года № 4414. Утратило силу - постановлением Восточно-Казахстанского областного акимата от 16 апреля 2020 года № 132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16.04.2020 № 132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 (зарегистрированным в Реестре государственной регистрации нормативных правовых актов за номером 11327)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7 марта 2014 года № 46 "Об утверждении регламента государственной услуги в сфере автомобильных дорог" (зарегистрированное в Реестре государственной регистрации нормативных правовых актов за номером 3230, опубликованное в газетах "Дидар" от 30 апреля 2014 года № 48 (16985), "Рудный Алтай" от 29 апреля 2014 года № 48 (19495);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29 сентября 2014 года № 259 "О внесении дополнений в постановление Восточно-Казахстанского областного акимата от 7 марта 2014 года № 46 "Об утверждении регламента государственной услуги в сфере автомобильных дорог" (зарегистрированное в Реестре государственной регистрации нормативных правовых актов за номером 3510, опубликованное в газетах "Дидар" от 15 ноября 2014 года № 133 (17070), "Рудный Алтай" от 17 ноября 2014 года № 133 (19580).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(далее – государственная услуга) оказывается местными исполнительными органами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06.06.2017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143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паспорт на размещение объектов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 (далее – паспорт).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предоставления результата оказания государственной услуги: электронная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к услугодателю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с указанием места размещения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утвержденному приказом Министра по инвестициям и развитию Республики Казахстан от 30 апреля 2015 года № 529 (зарегистрированным в Реестре государственной регистрации нормативных правовых актов за номером 11327) (далее – Стандарт) или запрос с указанием места размещения в форме электронного документа, удостоверенного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– прием и регистрация документов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сотрудником канцелярии услугодателя, выдача услугополучателю копии заявления с отметкой о регистрации с указанием даты и времени приема пакета документов и передача документов руководителю услугодателя.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рассмотрение документов руководителем услугодателя, передача документов руководителю отдела услугодателя. Длительность выполнения – в течение 40 (сорока)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– рассмотрение документов руководителем отдела услугодателя, передача документов специалисту отдела услугодателя. Длительность выполнения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4 – рассмотрение документов специалистом отдела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результата оказания государственной услуги (паспорта).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подписание результата оказания государственной услуги руководителем услугодателя. Длительность выполнения –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– направление подписанного руководителем услугодателя результата оказания государственной услуги услугополучателю. Длительность выполнения – в течение 1 (одного) рабочего дня.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услугодателю либо в Государственную корпорацию, а также при обращении на портал – в течение 5 (пяти) рабочих дней.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При этом, результат оказания государственной услуги услугодатель предоставляет за день до окончания срока оказания.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06.06.2017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143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процедуры (действия) по оказанию государственной услуги по действию 1, указанному в пункте 5 настоящего Регламента, является выдача услугополучателю копии заявления с отметкой о регистрации в канцелярии услугодателя с указанием даты и времени приема пакета документов и передача пакета документов руководителю услугодателя. Переданный пакет документов руководителю услугодателя является основанием для начала выполнения действия 2,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2, указанного в пункте 5 настоящего Регламента, является рассмотрение документов руководителем услугодателя и передача завизированных документов руководителю отдела услугодателя, которые являются основанием для начала выполнения действия 3,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по действию 3, указанному в пункте 5 настоящего Регламента являются рассмотрение документов руководителем отдела услугодателя и передача документов с резолюцией руководителя отдела услугодателя специалисту отдела услугодателя, которые служат основанием для начала выполнения действия 4,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по действию 4, указанному в пункте 5 настоящего Регламента является рассмотрение документов специалистом отдела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паспорта, которые являются основанием для начала выполнения действия 5,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по действию 5, указанному в пункте 5 настоящего Регламента является подписание результата оказания государственной услуги руководителем услугодателя, который является основанием для начала выполнения действия 6, указанного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по действию 6, указанному в пункте 5 настоящего Регламента является направление подписанного руководителем услугодателя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документов и регистрация заявления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в журнале входящей документации и передача документов руководителю услугодателя.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руководителем услугодателя, передача документов руководителю отдела услугодателя. Длительность выполнения – в течение 40 (сорока)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руководителем отдела услугодателя, передача документов специалисту отдела услугодателя. Длительность выполнения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рассмотрение документов специалистом отдела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результата оказания государственной услуги (паспорта).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результата оказания государственной услуги руководителем услугодателя. Длительность выполнения –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направление подписанного руководителем услугодателя результата оказания государственной услуги услугополучателю. Длительность выполнения – в течение 1 (одного) рабочего дня.</w:t>
      </w:r>
    </w:p>
    <w:bookmarkEnd w:id="8"/>
    <w:bookmarkStart w:name="z5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06.06.2017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143 (вводится в действие по истечении десяти календарных дней после дня его первого официального опубликования).</w:t>
      </w:r>
    </w:p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Услугополучатели (либо уполномоченные представители: юридического лица по документу, подтверждающему полномочия; физического лица по нотариально заверенной доверенности) для получения государственной услуги обращаются в Государственную корпорацию и представляют документы, предусмотренные пунктом 9 Стандарта. Длительность обработки запроса услугополучателя – 15 (пятнадцать ) минут.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Государственную корпорацию – подтверждением принятия заявления является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с Государственной корпорации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Государственной корпорации в ИИС Государственной корпорации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(обработка) услугодателем соответствия приложенных услугополучателем документов, указанных в пункте 9 Стандарта, являющихся основанием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в случае предоставления услугополучателем неполного пакета документов, согласно перечню, предусмотренному пунктом 9 Стандарта, работником Государственной корпорации выдается расписка об отказе в приеме документов согласно приложению 2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направление электронного документа (запроса услугополучателя) удостоверенного (подписанного) ЭЦП оператора Государственной корпорации через интеграционный ШЭП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регистрация электронного документа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оператора Государственной корпорации результата оказания государственной услуги (электронная форма документа о предоставлении государственной услуги), сформированной ИС ГБД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получения результата оказания государственной услуги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получением результата оказания государственной услуги (паспорта) услугополучатель обращается после окончания срока оказания государственной услуги. Срок оказания государственной услуги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Государственной корпорации выдача готовых документов осуществляется на основании расписки о приеме соответствующих документов, при личном посещении под роспись и по предъявлению документа, удостоверяющего личность, 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06.06.2017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143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логина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7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8 – получение услугополучателем результата оказания государственной услуги (паспорта),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 ГБД "Е-лицензирование" - информационная система государственной базы данных "Е-лицензирование"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ШЭП – шлюз "электронного правительства"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ГБД ФЛ – государственная база данных "Физические 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ГБД ЮЛ – государственная база данных "Юридические 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БИН – бизнес–идентификационный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 Государственная корпорация – информационная система Государственной корпорации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06.06.2017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143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наружной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(визуальной) рекламы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объектах стационарного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рекламы в полосе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отвода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пользования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</w:tbl>
    <w:bookmarkStart w:name="z10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2"/>
    <w:bookmarkStart w:name="z101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5842000" cy="1259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1259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наружной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(визуальной) рекламы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объектах стационарного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рекламы в полосе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отвода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пользования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06.06.2017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143 (вводится в действие по истечении десяти календарных дней после дня его первого официального опубликования).</w:t>
      </w:r>
    </w:p>
    <w:bookmarkStart w:name="z10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4"/>
    <w:bookmarkStart w:name="z10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канцелярию услугодателя</w:t>
      </w:r>
    </w:p>
    <w:bookmarkEnd w:id="15"/>
    <w:bookmarkStart w:name="z105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5359400" cy="1211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1211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2) при оказании государственной услуги через ЦОН</w:t>
      </w:r>
    </w:p>
    <w:bookmarkStart w:name="z107" w:id="17"/>
    <w:p>
      <w:pPr>
        <w:spacing w:after="0"/>
        <w:ind w:left="0"/>
        <w:jc w:val="left"/>
      </w:pP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bookmarkStart w:name="z10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при оказании государственной услуги через портал</w:t>
      </w:r>
    </w:p>
    <w:bookmarkEnd w:id="18"/>
    <w:bookmarkStart w:name="z109" w:id="19"/>
    <w:p>
      <w:pPr>
        <w:spacing w:after="0"/>
        <w:ind w:left="0"/>
        <w:jc w:val="left"/>
      </w:pP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1226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"/>
    <w:bookmarkStart w:name="z111" w:id="21"/>
    <w:p>
      <w:pPr>
        <w:spacing w:after="0"/>
        <w:ind w:left="0"/>
        <w:jc w:val="left"/>
      </w:pP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5778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2" w:id="22"/>
    <w:p>
      <w:pPr>
        <w:spacing w:after="0"/>
        <w:ind w:left="0"/>
        <w:jc w:val="left"/>
      </w:pP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57531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