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15ba" w14:textId="0411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февраля 2016 года № 47. Зарегистрировано Департаментом юстиции Восточно-Казахстанской области 17 марта 2016 года N 4421.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(зарегистрированного в Реестре государственной регистрации нормативных правовых актов за номером 9987), на основании письма Министерства сельского хозяйства Республики Казахстан от 10 февраля 2016 года № 3-2-10/1775 Восточно-Казахстанский областной акима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постановления Восточно-Казахстанского областного акимата от 08.11.2016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Текст в правом верхнем углу - в редакции постановления Восточно-Казахстанского областного акимата от 08.11.2016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из местного бюджета по направлениям субсидирования развития племенного животноводства, повышения продуктивности и качества продукции животноводства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приложения - в редакции постановления Восточно-Казахстанского областного акимата от 08.11.2016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постановления Восточно-Казахстанского областного акимата от 15.12.2016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2460"/>
        <w:gridCol w:w="319"/>
        <w:gridCol w:w="2455"/>
        <w:gridCol w:w="3344"/>
        <w:gridCol w:w="2988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1 574 964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селекционный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бычков на откормочные площадки первого уровня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3 246 102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14 258 144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5 378 800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4 525 180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735 027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суточного молодняка мясного направления родительской формы у отечественных и зарубежных племенных репродукторов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11 227 200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4 571 600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1 267 940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охваченное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тонкой шерсти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559 544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6 040 349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из республиканского бюджета по направлениям субсидирования развития племенного животноводства, повышения продуктивности и качества продукции животноводства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Постановление дополнено приложением 2 в соответствии с постановлением Восточно-Казахстанского областного акимата от 08.11.2016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2334"/>
        <w:gridCol w:w="439"/>
        <w:gridCol w:w="2466"/>
        <w:gridCol w:w="3310"/>
        <w:gridCol w:w="2973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Субсиди- 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селекционный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бычков на откормочные площадки первого уровня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2 216 548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8 878 900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суточного молодняка мясного направления родительской формы у отечественных и зарубежных племенных репродукторов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1 286 419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тонкой шерсти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маралов (оленей)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4 600 691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