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54e6" w14:textId="c695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марта 2016 года № 50. Зарегистрировано Департаментом юстиции Восточно-Казахстанской области 05 апреля 2016 года № 4467. Утратило силу - постановлением Восточно-Казахстанского областного акимата от 26 июня 2020 года № 214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26.06.2020 № 214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(зарегистрированном в Реестре государственной регистрации нормативных правовых актов за номером 11130)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 готовности энергопроизводящим и энергопередающим организациям к работе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Восточно- Казахстанского областного акимата от 07.09.2018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 " марта 2016 года № 50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 готовности энергопроизводящим и энергопередающим организациям к работе в осенне-зимний период"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Восточно-Казахстанского областного акимата от 07.09.2018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Восточно- Казахстанского областного акимата от 07.09.2018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выдача паспорта готовности энергопроизводящим и энергопередающим организациям к работе в осенне-зимний период, выдача паспорта готовности энергопроизводящим и энергопередающим организациям к работе в осенне-зимний период с замечаниями,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паспорта готовности энергопроизводящим и энергопередающим организациям к работе в осенне-зимний период", утвержденным приказом Министра энергетики Республики Казахстан от 14 апреля 2015 года № 281 (зарегистрированным в Реестре государственной регистрации нормативных правовых актов за номером 11130) (далее – Стандарт).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электронная,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Восточно-Казахстанского областного акимата от 07.09.2018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</w:t>
      </w:r>
    </w:p>
    <w:bookmarkEnd w:id="5"/>
    <w:bookmarkStart w:name="z1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на портал: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Восточно-Казахстанского областного акимата от 07.09.2018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специалист канцелярии услугодателя осуществляет прием и регистрацию документов, выдает услугополучателю (либо его представителю по доверенности)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исполнителя.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руководитель услугодателя ознакамливается с документами услугополучателя, определяет исполнителя для оказания государственной услуги и передает ему документы на исполнение.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исполнитель услугодателя проверяет документы услугополучателя на предмет полноты и передает их на рассмотрение рабочей комиссии. Длительность выполнения - 2 (два)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1 - в случае установления факта неполноты представленных документов услугодатель в течение 2 (двух) рабочих дней выдает услугополучателю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 рабочая комиссия по итогам рассмотрения принимает одно из следующих обоснованных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выдать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отказать в выдаче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выдать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25 (двадцать 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5 - исполнитель услугодателя на основании обоснованного решения рабочей комиссии подготавливает один из следующих результатов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6 - руководитель услугодателя подписывает результат оказания государственной услуги и направляет его для регистрации в канцелярию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7 - специалист канцелярии услугодателя регистрирует и выдает результат оказания государственной услуги услугополучателю. Длительность выполнения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услуги: с момента сдачи пакета документов услугодателям, а также при обращении на веб-портал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2, указанному в пункте 5 настоящего Регламента, является передача документов на рассмотрение исполнителю, которая служит основанием для начала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3, указанному в пункте 5 настоящего Регламента, является направление документов на рассмотрение рабочей комиссии, которое служит основанием для начала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4, указанному в пункте 5 настоящего Регламента, является принятие решения рабочей комиссией, которое служит основанием для начала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5, указанному в пункте 5 настоящего Регламента, является подготовка результата оказания государственной услуги, который служит основанием для начала выполнения действия 6,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6, указанному в пункте 5 настоящего Регламента, является подписанный результат оказания государственной услуги, который служит основанием для начала выполнения действия 7,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7,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процеccе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рабочая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осуществляет прием и регистрацию документов, выдает услугополучателю (либо его представителю по доверенности)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исполнителя. Длительность выполнения –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документами, определяет исполнителя для оказания государственной услуги и передает ему документы на исполнение. Длительность выполнения - 1 (один) календарный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 проверяет документы услугополучателя на предмет полноты, в случае установления факта неполноты представленных документов в течение 2 (двух) рабочих дней выдает услугополучателю письменный мотивированный отказ в дальнейшем рассмотрении заявления, после чего передает документы услугополучателя на рассмотрение рабочей комиссии. Длительность выполнения - 2 (два)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рабочая комиссия по итогам рассмотрения принимает одно из следующих обоснованных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выдать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отказать в выдаче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выдать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25 (двадцать 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исполнитель услугодателя на основании обоснованного решения рабочей комиссии подготавливает один из следующих результатов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результат оказания государственной услуги и направляет его для регистрации в канцелярию услугодателя. Длительность выполнения - 30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услугодателя регистрирует и выдает результат оказания госудрственной услуги услугополучателю. Длительность выполнения – 15 (пятнадцать) минут.</w:t>
      </w:r>
    </w:p>
    <w:bookmarkEnd w:id="8"/>
    <w:bookmarkStart w:name="z7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индивидуального/бизнес идентификационного номера (далее – ИИН/БИН),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ЭЦП услугополучателя, через портал в автоматизированное рабочее место государственной базы данных (далее – АРМ ГБД "Е-лицензирование")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 (уведомление в форме электронного документа), сформированного АРМ ГБД "Е-лицензирование".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паспорта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энергопроизводящим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энергопередающим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к работе в осенне-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в редакции постановления Восточно-Казахстанского областного акимата от 07.09.2018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689600" cy="1212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212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3152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паспорта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энергопроизводящим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энергопередающим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к работе в осенне-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в редакции постановления Восточно-Казахстанского областного акимата от 07.09.2018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"/>
    <w:bookmarkStart w:name="z9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канцелярию услугодателя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324600" cy="129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29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404100" cy="1216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21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4041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 " марта 2016года № 50</w:t>
            </w:r>
          </w:p>
        </w:tc>
      </w:tr>
    </w:tbl>
    <w:bookmarkStart w:name="z1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 (далее -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утвержденному приказом Министра энергетики Республики Казахстан от 14 апреля 2015 года № 281 (зарегистрированным в Реестре государственной регистрации нормативных правовых актов за номером 11130)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(бумажная).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0"/>
    <w:bookmarkStart w:name="z1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специалист канцелярии услугодателя осуществляет прием и регистрацию документов услугополучателя, выдает услугополучателю (либо его представителю по доверенности)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исполнителя.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руководитель услугодателя ознакамливается с документами услугополучателя, определяет исполнителя для оказания государственной услуги и передает ему документы на исполнение.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исполнитель услугодателя проверяет документы услугополучателя на предмет полноты и передает на рассмотрение рабочей комиссии для принятия решения. Длительность выполнения - 2 (два)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1 - в случае установления факта неполноты представленных документов услугодатель в течение 2 (двух) рабочих дней выдает услугополучателю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 рабочая комиссия по итогам рассмотрения принимает одно из следующих обоснованных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выдать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отказать в выдаче заключения. Длительность выполнения – 25 (двадцать 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5 - исполнитель услугодателя на основании обоснованного решения рабочей комиссии подготавливает один из следующих результатов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- 1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6 - руководитель услугодателя подписывает результат оказания государственной услуги и направляет его для регистрации в канцелярию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7 - специалист канцелярии услугодателя регистрирует и выдает результат оказания государственной услуги услугополучателю. Длительность выполнения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услуги: с момента сдачи пакета документов услугодателю, а также при обращении на портал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2, указанному в пункте 5 настоящего Регламента, является передача документов на рассмотрение исполнителю, которая служит основанием для начала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3, указанному в пункте 5 настоящего Регламента, является направление документов на рассмотрение рабочей комиссии, которое служит основанием для начала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4, указанному в пункте 5 настоящего Регламента, является принятие решения рабочей комиссией, которое служит основанием для начала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5, указанному в пункте 5 настоящего Регламента, является подготовка результата оказания государственной услуги, который служит основанием для начала выполнения действия 6,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процедуры (действия) по оказанию государственной услуги по действию 6, указанному в пункте 5 настоящего Регламента, является подписанный результат оказания государственной услуги, который служат основанием для начала действия 7,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7,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выдача результата оказания государственной услуги услугополучателю.</w:t>
      </w:r>
    </w:p>
    <w:bookmarkEnd w:id="22"/>
    <w:bookmarkStart w:name="z1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рабочая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осуществляет прием и регистрацию документов услугополучателя, выдает услугополучателю (либо его представителю по доверенности)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исполнителя. Длительность выполнения –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документами, определяет исполнителя для оказания государственной услуги и передает ему документы на исполнение. Длительность выполнение - 1 (один) календарный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 проверяет документы услугополучателя на предмет полноты, в случае установления факта неполноты представленных документов в течение 2 (двух) рабочих дней выдает услугополучателю письменный мотивированный отказ в дальнейшем рассмотрении заявления, после чего передает документы услугополучателя на рассмотрение рабочей комиссии. Длительность выполнения - 2 (два)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рабочая комиссия по итогам рассмотрения принимает одно из следующих обоснованных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выдать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отказать в выдаче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25 (двадцать пять)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исполнитель услугодателя на основании обоснованного решения рабочей комиссии подготавливает один из следующих результатов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- 1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подписывает результат оказания государственной услуги и направляет его для регистрации в канцелярию услугодателя. Длительность выполнения - 30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услугодателя регистрирует и выдает результат оказания государственной услуги услугополучателю. Длительность выполнения – 15 (пятнадцать) минут.</w:t>
      </w:r>
    </w:p>
    <w:bookmarkEnd w:id="24"/>
    <w:bookmarkStart w:name="z1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использования информационных систем в процессе оказания государственной услуги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индивидуального/бизнес идентификационного номера (далее – ИИН/БИН),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ЭЦП услугополучателя, через портал в автоматизированное рабочее место государственной базы данных (далее – АРМ ГБД "Е-лицензирование")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 (уведомление в форме электронного документа), сформированного АРМ ГБД "Е-лицензирование".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технической целесообразности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дублирующих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(шунтирующих)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электропередачи и подстанций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объектов 110 кВ и ниже,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1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7"/>
    <w:bookmarkStart w:name="z171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803900" cy="1215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215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2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2771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целесообразности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дублирующих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(шунтирующих)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электропередачи и подстанций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объектов 110 кВ и ниже,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1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0"/>
    <w:bookmarkStart w:name="z1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31"/>
    <w:bookmarkStart w:name="z176" w:id="32"/>
    <w:p>
      <w:pPr>
        <w:spacing w:after="0"/>
        <w:ind w:left="0"/>
        <w:jc w:val="left"/>
      </w:pP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273800" cy="1262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1262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33"/>
    <w:bookmarkStart w:name="z178" w:id="34"/>
    <w:p>
      <w:pPr>
        <w:spacing w:after="0"/>
        <w:ind w:left="0"/>
        <w:jc w:val="left"/>
      </w:pP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429500" cy="1223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223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9" w:id="35"/>
    <w:p>
      <w:pPr>
        <w:spacing w:after="0"/>
        <w:ind w:left="0"/>
        <w:jc w:val="left"/>
      </w:pP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6708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