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c2cc" w14:textId="113c2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"Аккредитация заготовительных организаций в сфере агропромышленного комплекса"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 марта 2016 года № 51. Зарегистрировано Департаментом юстиции Восточно-Казахстанской области 5 апреля 2016 года № 4468. Утратило силу постановлением Восточно-Казахстанского областного акимата от 26 марта 2020 года № 97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Восточно-Казахстанского областного акимата от 26.03.2020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ноября 2015 года № 9-3/1001 "Об утверждении стандарта государственной услуги "Аккредитация заготовительных организаций в сфере агропромышленного комплекса" (зарегистрированным в Реестре государственной регистрации нормативных правовых актов за номером 12439),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заготовительных организаций в сфере агропромышленного комплекса".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марта 2016 года № 51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"Аккредитация заготовительных организаций в сфере агропромышленного комплекса"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"Аккредитация заготовительных организаций в сфере агропромышленного комплекса" (далее - государственная услуга) оказывается местным исполнительным органом области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на оказание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включение в перечень заготовительных организаций в сфере агропромышленного комплекса и его размещение на интернет-ресурсе местного исполнительного органа (акимата)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 – размещение перечня заготовительных организаций в сфере агропромышленного комплекса на интернет-ресурсе услугодателя.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(либо его представителя по доверенности)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"Аккредитация заготовительных организаций в сфере агропромышленного комплекса", утвержденному приказом Министра сельского хозяйства Республики Казахстан от 16 ноября 2015 года № 9-3/1001 (зарегистрированным в Реестре государственной регистрации нормативных правовых актов за номером 12439)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процедур (действий), входящих в состав процесса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1 - прием и регистрация канцелярией услугодателя заявления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– 30 (тридцать)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2 - определение заместителя руководителя услугодателя. Длительность выполнения - в течение 3 (трех)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3 - определение руководителя отдела услугодателя. Длительность выполнения - в течение 2 (двух) часов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4 - определение исполнителя услугодателя. Длительность выполнения - в течение 2 (двух)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5 - рассмотрение исполнителем услугодателя заявления услугополучателя на полноту содержащихся в нем сведений, постановка на учет путем включения в перечень заготовительных организаций в сфере агропромышленного комплекса и его размещение на интернет-ресурсе услугодателя. Длительность выполнения – в течение 2 (двух)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оказания государственной услуги с момента сдачи пакета документов услугодателю – в течение 3 (трех)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Результатом действия 1, указанного в пункте 5 настоящего регламента, является принятое заявление услугополучателя, которое служит основанием для выполнения действия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действия 2, указанного в пункте 5 настоящего регламента, является виза об определении заместителя руководителя услугодателя, которая служит основанием для выполнения действия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действия 3, указанного в пункте 5 настоящего регламента, является виза об определении руководителя отдела услугодателя, которая служит основанием для начала действия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действия 4, указанного в пункте 5 настоящего регламента, является виза по определению исполнителя услугодателя, которая служит основанием для начала действия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действия 5, указанного в пункте 5 настоящего регламента, является включение услугополучателя в перечень заготовительных организаций в сфере агропромышленного комплекса и его размещение на интернет-ресурсе услугодателя.</w:t>
      </w:r>
    </w:p>
    <w:bookmarkEnd w:id="5"/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руководитель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заместитель руководителя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канцелярия услугодателя осуществляет прием и регистрацию заявления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Длительность выполнения – 30 (тридцать)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определяет заместителя руководителя услугодателя. Длительность выполнения - в течение 3 (трех)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заместитель руководителя услугодателя определяет руководителя отдела услугодателя. Длительность выполнения - в течение 2 (двух) часов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отдела услугодателя определяет исполнителя услугодателя. Длительность выполнения - в течение 2 (двух)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исполнитель услугодателя рассматривает заявление услугополучателя на полноту содержащихся в нем сведений, ставит на учет путем включения в перечень заготовительных организаций в сфере агропромышленного комплекса и размещает его на интернет-ресурсе услугодателя. Длительность выполнения – в течение 2 (двух) рабочих дней.</w:t>
      </w:r>
    </w:p>
    <w:bookmarkEnd w:id="7"/>
    <w:bookmarkStart w:name="z4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8"/>
    <w:bookmarkStart w:name="z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Результат оказания государственной услуги размещается на интернет-ресурсе местного исполнительного органа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отражено в справочнике бизнес –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 – процессов оказания государственной услуги размещен на веб-портале "электронного правительства", интернет – ресурсе услугодателя.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"Аккредитация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заготовительных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сфере агропромышленного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комплекса"</w:t>
            </w:r>
          </w:p>
        </w:tc>
      </w:tr>
    </w:tbl>
    <w:bookmarkStart w:name="z4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"Аккредитация заготовительных организаций в сфере агропромышленного комплекса"</w:t>
      </w:r>
    </w:p>
    <w:bookmarkEnd w:id="10"/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277100" cy="1565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156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6235700" cy="1220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1220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