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e7e" w14:textId="60b4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марта 2016 года № 80. Зарегистрировано Департаментом юстиции Восточно-Казахстанской области 15 апреля 2016 года № 4491. Утратило силу постановлением Восточно-Казахстанского областного акимата от 25 мая 2020 года № 168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25.05.2020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Восточно-Казахстанского областного акимата от 20.05.2019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(зарегистрированного в Реестре государственной регистрации нормативных правовых актов за номером 10087),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на закуп сельскохозяйственной продукции для производства продуктов ее глубокой переработки,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Восточно-Казахстанского областного акимата от 20.05.2019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2016 года № 80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назакуп сельскохозяйственной продукции для производства продуктов ее глубокой переработки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Восточно-Казахстанского областного акимата от 20.05.2019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1488"/>
        <w:gridCol w:w="1901"/>
        <w:gridCol w:w="5725"/>
      </w:tblGrid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