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c7b7" w14:textId="db6c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марта 2016 года № 70. Зарегистрировано Департаментом юстиции Восточно-Казахстанской области 21 апреля 2016 года № 4502.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9-3/999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(зарегистрированным в Реестре государственной регистрации нормативных правовых актов за номером 12520)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марта 2016 года № 70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05.08.2019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– государственная услуга) оказывается местным исполнительным органом области (управлением сельского хозяйства области) (далее – услугодатель).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заявок и выдача результатов оказания государственной услуги осуществляются через веб-портал "электронного правительства" www.egov.kz (далее - портал).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электронная (полностью автоматизированная).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договора инвестиционного субсидирования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утвержденного приказом Министра сельского хозяйства Республики Казахстан от 16 ноября 2015 года № 9-3/999 (зарегистрированным в Реестре государственной регистрации нормативных правовых актов за номером 12520) (далее – Стандарт).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регистрация заявки на субсидирование в информационной системе субсидирования в форме электронного документа, удостоверенного электронной цифровой подписью (далее – ЭЦП)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для рассмотрения заявок услугополучателей и принятия решений о предоставлении/отказе в предоставлении инвестиционных субсидий ежегодно до 1 февраля соответствующего года рабочий орган должен завершить следующие организационные мероприятия: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конкурсной основе выбрать экспертную организацию и заключить договор по оказанию услуг экспертной организации, предусматривающий порядок, условия предоставления услуг экспертной организации, с указанием суммы оплаты, а также ответственность сторон и иные условия;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создать и зарегистрировать в информационной системе субсидирования группу специалистов (далее – группа специалистов) из числа сотрудников рабочего органа, местных исполнительных органов и других организаций, являющихся представителями общественных и неправительственных отраслевых организаций.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является управление сельского хозяйства области (далее – рабочий орган);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услугодатель с момента регистрации инвестором заявки в информационной системе субсидирования: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подтверждает ее принятие в течение 1 (одного) рабочего дня путем подписания с использованием ЭЦП соответствующего уведомления. Данное уведомление становится доступным в личном кабинете инвестора.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осуществляется по месту реализации инвестиционного проекта с 1 февраля по 1 декабря (включительно) соответствующего года, при наличии свободных от обязательств средств на инвестиционное субсидирование в соответствующем году;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подачи заявки на первом этапе принимает решение о соответствии/несоответствии инвестиционного проекта условиям настоящих Правил в течение 2 (двух) рабочих дней.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Сроки, указанные в подпункте 1) не распространяются по заявкам инвесторов, сумма инвестиционных субсидий по которым составляет 500 (пятьсот) миллионов тенге и более. В данном случае рабочий орган в течение 1 (одного) рабочего дня направляет запрос администратору для получения согласования с приложением электронной копии документов, представленных инвестором, согласно требованиям Правил субсидирования по возмещению части расходов, понесенных субъектом агропромышленного комплекса, при инвестиционных вложениях,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июля 2018 года № 317 (зарегистрированным в Реестре государственной регистрации нормативных правовых актов за номером 17320) (далее - Правила).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в течение 5 (пяти) рабочих дней с даты получения запроса, предоставляет ответ об отраслевой целесообразности или нецелесообразности реализации инвестиционного проекта.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и регистрации заявки на втором этапе, заявка поступает в личные кабинеты экспертной организации или группе специалистов.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организация или группа специалистов при поступлении заявки от инвестора в течение 10 (десяти) рабочих дней проводит работы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готовит свое электронное заключение о соответствии/несоответствии проекта к проектно-сметной документации (далее заключение), подписываемое своим ЭЦП.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инвестиционным проектам, которые не введены в эксплуатацию, инвестор по своему усмотрению может подать заявку в два этапа. На первом этапе рабочий орган принимает решение о соответствии/несоответствии инвестора условиям настоящих Правил. На втором этапе рабочий орган принимает решение о выплате/отказе в выплате инвестиционных субсидий.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по инвестиционным проектам, уже введенным в эксплуатацию, а также по фактически приобретенной технике и оборудованию, рассматриваются без применения двухэтапных процедур.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спорных вопросов, рабочий орган поручает экспертной организации привлечь соответствующих специалистов в области сельского хозяйства либо независимых экспертов. Данное условие выполняется в рамках средств, предусмотренных договором на оказание услуг экспертной организации;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на основании заключений экспертной организации или группы специалистов, или письма администратора (в соответствии с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Правил), а также при выявлении несоответствия инвестиционного проекта и/или представленных материалов, объектов, данных и сведений, требованиям, установленным Правилами: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принимается решение об отказе в предоставлении инвестиционных субсидий в информационной системе субсидирования, в течение 1 (одного) рабочего дня со дня получения заключения.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рассмотрения заявки направляются в личный кабинет инвестора и отражаются на веб-портале;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1 (одного) рабочего дня, со дня принятия положительного решения рабочим органом, между рабочим органом и инвестором подписываются договор инвестиционного субсидирования и соглашение о целевом использовании и не отчуждении приобретаемого оборудования, техники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заключенные в информационной системе субсидирования в электронной форме, подписываемые ЭЦП;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сумма инвестиционных субсидий перечисляется рабочим органом на расчетный счет инвестора или с согласия инвестора в финансовый институт в счет погашения основного долга инвестора.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по возмещению части расходов, понесенных субъектом АПК, при инвестиционных вложениях, осуществляется за счет и в пределах средств, предусмотренных в государственном бюджете на соответствующий финансовый год.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- 14 (четырнадцать) рабочих дней.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 оказанию услуг экспертной организации, предусматривающий порядок, условия предоставления услуг экспертной организации, с указанием суммы оплаты, а также ответственность сторон и иные условия;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 в информационной системе субсидирования группа специалистов, которые служат основанием для выполнения действия 2.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подтверждение принятия заявки, которое служит основанием для выполнения действия 3.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является принятие решения об отказе в предоставлении инвестиционных субсидий либо при принятии положительного решения, подписывается договор инвестиционного субсидирования и соглашение о целевом использовании и не отчуждении приобретаемого оборудования, техники, которые служат основанием для выполнения действия 4.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Результатом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формирование платежных поручений на выплату субсидий, которое служит основанием для выплаты причитающихся субсидий на банковские счета услугополучателей. 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сельского хозяйства области;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казначейства.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с даты получения заявки осуществляет: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 принятие заявки в информационной системе субсидирования;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осмотр объекта, проверку соответствия фактических затрат инвестора к проектно-сметной документации (качество, количество материалов и их стоимость), достижения загруженности производственных мощностей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производит расчет субсидий;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заявке и уведомление об этом услугополучателей;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1 (одного) рабочего дня, со дня принятия положительного решения рабочим органом, между услугодателем и инвестором подписываются договор инвестиционного субсидирования и соглашение о целевом использовании и не отчуждении приобретаемого оборудования, техники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заключенные в информационной системе субсидирования в электронной форме, подписываемые ЭЦП;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специальный банковские счета услугополучателей.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ИИН), бизнес-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ИИН/БИН, указанным в запросе, и ИИН/БИН, указанным в регистрационном свидетельстве ЭЦП);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возмещению части 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понесенных субъектом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вложениях"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4549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возмещению части 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понесенных субъектом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вложениях"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 возмещению части расходов, понесенных субъектом агропромышленного комплекса, при инвестиционных вложениях"</w:t>
      </w:r>
    </w:p>
    <w:bookmarkEnd w:id="71"/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