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1837" w14:textId="0a71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марта 2016 года № 68. Зарегистрировано Департаментом юстиции Восточно-Казахстанской области 21 апреля 2016 года № 4503.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(зарегистрированным в Реестре государственной регистрации нормативных правовых актов за номером 12933),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стоимости услуг по подаче воды сельскохозяйственным товаропроизводителям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стоимости услуг по подаче воды сельскохозяйственным товаропроизводителям" от 20 марта 2014 года № 59 (зарегистрированное в Реестре государственной регистрации нормативных правовых актов за номером 3243, опубликованное в газетах "Дидар" от 7 мая 2014 года № 50 (16987), "Рудный Алтай" от 6 мая 2014 года № 50 (19497).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23.01.2019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управлением сельского хозяйства местного исполнительного органа области (далее - услугодатель).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о результатах рассмотрения заявки на получение субсидий на бумажном носителе с решением о назначении/не назначении субсидии, подписанное уполномоченным лицом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утвержденному приказом Министра сельского хозяйства Республики Казахстан от 8 декабря 2015 года № 6-4/1072 (зарегистрированным в Реестре государственной регистрации нормативных правовых актов за номером 12933) (далее - Стандарт).</w:t>
      </w:r>
    </w:p>
    <w:bookmarkEnd w:id="8"/>
    <w:bookmarkStart w:name="z6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услугополучателя, либо его представителя (физического лица – по доверенности, удостоверенной нотариально, юридического лица – по документу, подтверждающему полномочия)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–после поступления заявки в адрес услугодателя через Государственную корпорацию канцелярия услугодателя принимает и регистрирует заявки услугополучателя. Длительность выполнения- 15 (пятнадцать) минут;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исполнителем услугодателя заявки услугополучателя на соответствие условиям получения субсидий,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утвержденными приказом Министра сельского хозяйства Республики Казахстан от 30 июня 2015 года  № 6-3/597 (зарегистрированным в Реестре государственной регистрации нормативных правовых актов за номером 12714) (далее - Правила) и формирование ведомости на оплату бюджетных субсидий либо мотивированного отказа в оказании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- 3 (три) рабочих дня;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предоставление в территориальное подразделение казначейства платежных документов к оплате для дальнейшего перечисления причитающихся субсидийна банковские счета услугополучателя. Длительность выполнения - 1 (один) рабочий день. 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при обращении в Государственную корпорацию с момента сдачи заявки услугодателю - 4 (четыре) рабочих дня.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зарегистрированная заявка услугополучателя, которая служит основанием для выполнения действия 2. Результатом действия 2, указанного в пункте 5 настоящего Регламента, является сформированная ведомость на оплату бюджетных субсидий, которая служит основанием для выполнения действия 3, либо мотивированный отказ в оказании государственной услуги. Результатом действия 3, указанного в пункте 5 настоящего Регламента, являются предоставленные в территориальное подразделение казначейства платежные документы к оплате.</w:t>
      </w:r>
    </w:p>
    <w:bookmarkEnd w:id="17"/>
    <w:bookmarkStart w:name="z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0"/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услугодателя.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2"/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–после поступления заявки в адрес услугодателя через Государственную корпорацию канцелярия услугодателя принимает и регистрирует заявки услугополучателя. Длительность выполнения - 15 (пятнадцать) минут;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исполнителем услугодателя заявки услугополучателя на соответствие условиям получения субсидий, установленным Правилами и формирование ведомости на оплату бюджетных субсидий либо мотивированного отказа в оказании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- 3 (три) рабочих дня;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предоставление в территориальное подразделение казначейства платежных документов к оплате для дальнейшего перечисления причитающихся субсидийна банковские счета услугополучателя. Длительность выполнения - 1 (один) рабочий день.</w:t>
      </w:r>
    </w:p>
    <w:bookmarkEnd w:id="25"/>
    <w:bookmarkStart w:name="z8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электронной государственной услуги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информационной системе мониторинга оказания государственных услуг (далее - ИСМ)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4 (четыре) рабочих дня. День приема не входит в срок оказания государственной услуги.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услугополучателю решения, подписанного уполномоченным лицом услугодателя, о назначении/не назначении субсидии, осуществляется его работником на основании расписки, при предъявлении документа, удостоверяющего личность (либо его представителя по доверенности, удостоверенной нотариально, юридическому лицу - по документу, подтверждающему полномочия).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взаимадействий структурных подразделений (работников) услугодателя в процессе оказания государственной услуги, а также описание порядка взоимодействия с Государственной корпорацией,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9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 через Государственную корпорацию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