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fea7" w14:textId="3e4f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ноября 2015 года № 287 "Об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апреля 2016 года N 109. Зарегистрировано Департаментом юстиции Восточно-Казахстанской области 03 мая 2016 года N 4534.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24 "О внесении изменений и дополнений в некоторые приказы Министерства национальной экономики Республики Казахстан" (зарегистрированного в Реестре государственной регистрации нормативных правовых актов за номером 13161),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"Предоставление земельного участка для строительства объекта в черте населенного пункта" от 2 ноября 2015 года № 287 (зарегистрированное в Реестре государственной регистрации нормативных правовых актов за номером 4248, опубликованное в газетах "Дидар" от 15 января 2016 года № 4 (17244), "Рудный Алтай" от 14 января 2016 года № 4 (19756), в информационно-правовой системе "Әділет" от 29 декабря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ноября 2015 года № 287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области, районов, города областного значения, акимами городов районного значения, поселков, сел, сельских округов (далее -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Некоммерческое акционерное общество "Государственная корпорация "Правительство для граждан" (далее –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о предоставлении права землепользования на земельный участок (далее – решение) с приложением земельно-кадастрового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земельного участка для строительства объекта в черте населенного пункта", утвержденному приказом исполняющего обязанности Министра национальной экономики Республики Казахстан от 27 марта 2015 года № 270 (зарегистрированным в Реестре государственной регистрации нормативных правовых актов за номером 11051) (далее – Стандарт) и договора временного (краткосрочного, долгосрочного) возмездного (безвозмездного) землепользования (далее - договор временного землепользования),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результата оказания государственной услуги услугополучатель подписывает договор временного (краткосрочного, долгосрочного) возмездного (безвозмездного) землепользования и после его регистрации в уполномоченном органе по земельным отношениям направляет в орган, осуществляющий государственную регистрацию прав на недвижимое имущество, для дальнейшей регистрации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испрашивании земельного участка для индивидуального жилищного строительства заявление (ходатайство) услугополучателя берется на специальный учет и удовлетворяются по мере подготовки площадок для отвода либо при наличии свободных территорий, используемых для индивидуального жилищного строительства, с уведомлением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этап: изготовление акта выбора земельного участка, с положительными заключениями согласующих органов и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предоставляет документы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Государственной корпорации воспроизводит электронные копии документов, после чего возвращает оригиналы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и выдает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работник Государственной корпорации направляет документы услугополучателя в канцелярию услугодателя.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сотрудник канцелярии услугодателя регистрирует и передает документы услугополучателя руководителю услугодателя для наложения резолюции, затем направляет документы в орган в сфере архитектуры и градостроительства.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руководитель органа в сфере архитектуры и градостроительства рассматривает документы услугополучателя и передает специалисту на исполнение. Длительность выполнения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специалист проверяет полноту документов услугополучателя и подготавливает акт выбора земельного участка с его ситуационной схемой (далее - акт выбора) и направляет на согласование одновременно всем заинтересованным государственным органам, соответствующим службам и Государственной корпорации, ведущей государственный земельный кадастр. Длительность выполнения – в течение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заинтересованные государственные органы и соответствующие службы согласовывают акт выбора и представляют соответствующие заключения. К заключению Государственной корпорации, ведущей государственный земельный кадастр, прилагаются сведения по запрашиваемому участку и смета на изготовление земельно-кадастрового плана. Материалы передаются в орган в сфере архитектуры и градостроительства. Длительность выполнения – в течение 12 (двенадцати)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1 - в случае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согласующие органы и службы направляют в орган в сфере архитектуры и градостроительства соответствующую информацию, которая является основанием для отказа в оказании государственной услуги.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– на основании предоставленной информации специалист готовит мотивированный ответ об отказе в оказании государственной услуги и направляет его услугополучателю через Государственную корпорацию.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8 – при положительном заключении специалист готовит окончательный акт выбора и направляет на согласование услугополучателю через Государственную корпорацию.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9 – услугополучатель согласовывает окончательный акт выбора и оплачивает за услуги земельно-кадастровых работ. Длительность выполнения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несогласованного услугополучателем акта составляет 10 (десять) рабочих дней. По истечении указанного срока Государственная корпорация возвращает в орган в сфере архитектуры и градостроительства для аннулирования несогласованного акта выбора, с уведомлением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этап: при согласовании окончательного акта выбора и оплаты за услуги земельно-кадастровых работ услугополучателем: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10 – услугополучатель сдает окончательный согласованный акт выбора и платежный документ за услуги земельно-кадастровых работ в Государственную корпорацию.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11 – Государственная корпорация, ведущая государственный земельный кадастр, изготавливает земельно-кадастровый план и направляет в орган в сфере земельных отношений. Длительность выполнения в течение –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12 – руководитель органа в сфере земельных отношений утверждает (подписывает) земельно-кадастровый план и направляет его специалисту для подготовки проекта решения. Согласованный проект решения с приложением утвержденного земельно-кадастрового плана направляется услугодателю.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13 – услугодатель принимает решение, которое передается сотруднику канцелярии услугодателя для регистрации.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14 – сотрудник канцелярии услугодателя регистрирует и направляет копию решения в орган в сфере земельных отношений для подготовки договора временного землепользования.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15 – специалист готовит договор временного землепользования и направляет копию решения с приложением земельно-кадастрового плана и договор в двух экземплярах через Государственную корпорацию услугополучателю для подписания.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16 – услугополучатель подписывает договор временного землепользования, один экземпляр которого возвращается в орган в сфере земельных отношений для дальнейшего учета. Длительность выполнения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неподписанного заявителем договора временного землепользования составляет 7 (семь) рабочих дней. По истечении указанного срока Государственная корпорация возвращает неподписанный договор в орган в сфере земельных отношений для отмены решения о предоставлении земельного участка, с уведомлением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в Государственную корпорацию 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этап: изготовление акта выбора земельного участка, с положительными заключениями согласующих органов и организаций - 28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этап: при согласовании окончательного акта выбора и оплаты за услуги земельно-кадастровых работ услугополучателем - вынесение решения о предоставлении права землепользования на земельный участок - 22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в рассмотрении заявления при предоставлении неполного пакета документов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- 14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 по действию 1, указанному в пункте 5 настоящего Регламента, является выдача услугополучателю расписки о приеме соответствующих документов, которая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направление документов в канцелярию услугодателя, что служит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передача документов с резолюцией руководителя услугодателя в орган в сфере архитектуры и градостроительства, которая служит основанием для начала выполнения действия 4. Результатом действия 4, указанного в пункте 5 настоящего Регламента, является рассмотрение документов руководителем органа в сфере архитектуры и градостроительства и передача их специалисту на исполнение, которые служат основанием для начала выполнения действия 5. Результатом действия 5, указанного в пункте 5 настоящего Регламента, является направление документов на согласование заинтересованным государственным органам, соответствующим службам и Государственную корпорацию, ведущую государственный земельный кадастр, которое служит основанием для начала выполнения действия 6. Результатом действия 6, указанного в пункте 5 настоящего Регламента, являются предоставленные заключения согласующих органов. Передача материалов в орган в сфере архитектуры и градостроительства служит основанием для начала выполнения действия 7. Результатом действия 7, указанного в пункте 5 настоящего Регламента, является направление услугополучателю через Государственную корпорацию мотивированного ответа об отказе в оказании государственной услуги. Результатом действия 8, указанного в пункте 5 настоящего Регламента, является направление на согласование услугополучателю через Государственную корпорацию окончательного акта выбора, который служит основанием для начала выполнения действия 9. Результатом действия 9, указанного в пункте 5 настоящего Регламента, является согласование окончательного акта выбора и оплата за услуги земельно-кадастровых работ услугополучателем, которые служат основанием для начала выполнения действия 10. Результатом действия 10, указанного в пункте 5 настоящего Регламента, является сдача услугополучателем согласованных документов в Государственную корпорацию, которая служит основанием для начала выполнения действия 11. Результатом действия 11, указанного в пункте 5 настоящего Регламента, является изготовление и направление изготовленного земельно-кадастрового плана в орган в сфере земельных отношений, которое служит основанием для начала выполнения действия 12. Результатом действия 12, указанного в пункте 5 настоящего Регламента, является утверждение земельно-кадастрового плана и подготовка проекта решения. Направление согласованного проекта решения услугодателю служит основанием для начала выполнения действия 13. Результатом действия 13, указанного в пункте 5 настоящего Регламента, является принятие решения и передача его для регистрации в канцелярию услугодателя, которая служит основанием для начала выполнения действия 14. Результатом действия 14, указанного в пункте 5 настоящего Регламента, является направление копии решения в орган в сфере земельных отношений для подготовки договора временного землепользования, которое служит основанием для начала выполнения действия 15. Результатом действия 15, указанного в пункте 5 настоящего Регламента, является направление услугополучателю копии решения с приложением земельно-кадастрового плана и договора в двух экземплярах для подписания, которое служит основанием для начала выполнения действия 16. Результатом действия 16, указанного в пункте 5 настоящего Регламента, является подписанный услугополучателем договор, один экземпляр которого, возвращается в орган в сфере земельных отношений для дальнейшего учета.</w:t>
      </w:r>
    </w:p>
    <w:bookmarkEnd w:id="5"/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заинтересованные государственные органы и соответствующие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корпорация, ведущая государственный земельный кадастр;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 в сфере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этап: изготовление акта выбора земельного участка, с положительными заключениями согласующих органов и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предоставляет документы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Государственной корпорации воспроизводит электронные копии документов, после чего возвращает оригиналы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и выдает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направляет документы в канцелярию услугодателя.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 регистрирует и передает документы руководителю услугодателя для наложения резолюции, затем направляет документы в орган в сфере архитектуры и градостроительства.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органа в сфере архитектуры и градостроительства рассматривает документы и передает специалисту на исполнение. Длительность выполнения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проверяет полноту документов и подготавливает акт выбора земельного участка с его ситуационной схемой (далее - акт выбора) и направляет на согласование одновременно всем заинтересованным государственным органам, соответствующим службам и Государственную корпорацию, ведущую государственный земельный кадастр. Длительность выполнения – в течение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заинтересованные государственные органы и соответствующие службы согласовывают акт выбора и представляют соответствующие заключения. К заключению Государственной корпорации, ведущей государственный земельный кадастр, прилагаются сведения по запрашиваемому участку и смета на изготовление земельно-кадастрового плана. Материалы передаются в орган в сфере архитектуры и градостроительства. Длительность выполнения – в течение 12 (двенадцати)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1 - в случае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согласующие органы и службы направляют в орган в сфере архитектуры и градостроительства соответствующую информацию, которая является основанием для отказа в оказании государственной услуги.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 основании предоставленной информации специалист готовит мотивированный ответ об отказе в оказании государственной услуги и направляет его услугополучателю через Государственную корпорацию.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при положительном заключении специалист готовит окончательный акт выбора и направляет на согласование услугополучателю через Государственную корпорацию.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услугополучатель согласовывает окончательный акт выбора и оплачивает за услуги земельно-кадастровых работ. Длительность выполнения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несогласованного услугополучателем акта составляет 10 (десять) рабочих дней. По истечении указанного срока Государственная корпорация возвращает в орган в сфере архитектуры и градостроительства для аннулирования несогласованного акта выбора, с уведомлением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этап: при согласовании окончательного акта выбора и оплаты за услуги земельно-кадастровых работ услугополучателем: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услугополучатель сдает окончательный согласованный акт выбора и платежный документ за услуги земельно-кадастровых работ в Государственную корпорацию.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Государственная корпорация, ведущая государственный земельный кадастр, изготавливает земельно-кадастровый план и направляет в орган в сфере земельных отношений. Длительность выполнения в течение –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руководитель органа в сфере земельных отношений утверждает (подписывает) земельно-кадастровый план и направляет его специалисту для подготовки проекта решения. Согласованный проект решения с приложением утвержденного земельно-кадастрового плана направляется услугодателю.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услугодатель принимает решение, которое передается сотруднику канцелярии услугодателя для регистрации.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сотрудник канцелярии услугодателя регистрирует и направляет копию решения в орган в сфере земельных отношений для подготовки договора временного землепользования.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специалист готовит договор временного землепользования и направляет копию решения с приложением земельно-кадастрового плана и договор в двух экземплярах через Государственную корпорацию услугополучателю для подписания.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услугополучатель подписывает договор временного землепользования, один экземпляр которого возвращается в орган в сфере земельных отношений для дальнейшего учета. Длительность выполнения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неподписанного заявителем договора временного землепользования составляет 7 (семь) рабочих дней. По истечении указанного срока Государственная корпорация возвращает неподписанный договор в орган в сфере земельных отношений для отмены решения о предоставлении земельного участка, с уведомлением услугополучателя.</w:t>
      </w:r>
    </w:p>
    <w:bookmarkEnd w:id="7"/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направление электронного документа (запроса услугополучателя), удостоверенного (подписанного) ЭЦП работника Государственной корпорации через интегрированную информационную систему ЦОН (далее - ИИС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полученный пакет документов передается через накопительный сектор и курьера Государственной корпорации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отказывает в приеме документов в случае представления услугополучателем неполного пакета документов, указанных в пункте 9 Стандарта. При отказе в приеме документов работник Государственной корпорации выдает услугополучателю расписку по форме согласно приложению 5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работником Государственной корпорации в ИИС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процесс 6 –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приложению 5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получение работником Государственной корпорации сообщения о готовности государственной услуги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через работника Государственной корпорации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индивидуального идентификационного номера (далее – ИИН) и бизнес-идентификационного номера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услуги через платежный шлюз "электронного правительства" (далее - ПШЭП), затем эта информация поступает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портале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– регистрация электронного запроса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10 – получение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земельного участка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объекта в черте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пункта"</w:t>
            </w:r>
          </w:p>
        </w:tc>
      </w:tr>
    </w:tbl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bookmarkStart w:name="z127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0800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129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771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земельного участка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объекта в черте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пункта"</w:t>
            </w:r>
          </w:p>
        </w:tc>
      </w:tr>
    </w:tbl>
    <w:bookmarkStart w:name="z1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</w:p>
    <w:bookmarkEnd w:id="14"/>
    <w:bookmarkStart w:name="z1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Государственную корпорацию</w:t>
      </w:r>
    </w:p>
    <w:bookmarkEnd w:id="15"/>
    <w:bookmarkStart w:name="z133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978400" cy="136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136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17"/>
    <w:bookmarkStart w:name="z135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213600" cy="135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135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bookmarkStart w:name="z137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5532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