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8e36" w14:textId="078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сентября 2015 года № 225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2016 года № 95. Зарегистрировано Департаментом юстиции Восточно-Казахстанской области 6 мая 2016 года № 4542.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12366)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225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за номером 4175, опубликованное в газетах "Дидар" от 17 ноября 2015 года № 132 (17221), от 19 ноября 2015 года № 133 (17222), "Рудный Алтай" от 18 ноября 2015 года № 136 (19735), от 20 ноября 2015 года № 137, от 23 ноября 2015 года № 138)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 № 225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-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утвержденного приказом Министра образования и науки Республики Казахстан от 13 апреля 2015 года № 198(зарегистрирован в Реестре государственной регистрации нормативных правовых актов за номером 12366)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канцелярия услугодателя осуществляет прием и регистрацию документов услугополучателя.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и передает их сотруднику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договора либо мотивированный ответ об отказе в оказании государственной услуги и передает руководителю услугодателя. Длительность выполнения – 29 (двадцать девять)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услугодателя подписывает договор либо мотивированный ответ об отказе в оказании государственной услуги и передает в канцелярию услугодателя.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5 – канцелярия услугодателя выдает услугополучателю результат оказания государственной услуги. Длительность выполнения – 30 (тридцать)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 момента сдачи документов –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являются завизированные документы руководителем услугодателя, которые служат основанием для начала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подготовленный договор либо мотивированный ответ об отказе в оказании государственной услуги, который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подписанный договор либо мотивированный ответ об отказе в оказании государственной услуги, который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оказания государственной услуги услугополучателю.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 услугополучателя.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передает их сотруднику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договора либо мотивированный ответ об отказе в оказании государственной услуги и передает руководителю услугодателя. Длительность выполнения – 29 (двадцать девять)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договор либо мотивированный ответ об отказе в оказании государственной услуги и передает в канцелярию услугодателя. Длительность выполнения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канцелярия услугодателя передает результат оказания государственной услуги услугополучателю. Длительность выполнения – 30 (тридцать) минут. 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ИИН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1 – ввод сотрудником услугодателя логина и пароля (процесс авторизации) в АРМ ИС РШЭП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условие 1 – проверка в АРМ ИС РШЭП подлинности данных о зарегистрированном сотруднике услугодателя через логин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формирование АРМ ИС РШЭП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авторизация в АРМ ИС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4 – выбор услугодателем услуги, вывод на экран формы запроса для оказания государственной услуги и заполнение услугодателем формы (ввод данных) с учетом ее структуры и форматных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процесс 5 – направление запроса данных в ГБД ФЛ об услугополучателе;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6 – обработка данных услугополучателя, в том числе рассмотрение его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условие 2 – проверка в АРМ ИС РШЭП подлинности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процесс 7 – формирование сообщения об отказе в запрашиваемой государственной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получение услугополучателем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МИО – местный исполнительный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РШЭП – региональный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0071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3754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bookmarkStart w:name="z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 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867400" cy="1181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18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1268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68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5057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 № 225</w:t>
            </w:r>
          </w:p>
        </w:tc>
      </w:tr>
    </w:tbl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</w:p>
    <w:bookmarkEnd w:id="20"/>
    <w:bookmarkStart w:name="z10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результата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2.Форма оказания государственной услуги –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утвержденному приказом Министра образования и науки Республики Казахстан от 13 апреля 2015 года № 198 (зарегистрирован в Реестре государственной регистрации нормативных правовых актов за номером 12366)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граждан быть кандидатом(ами)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 – бумажная. </w:t>
      </w:r>
    </w:p>
    <w:bookmarkEnd w:id="22"/>
    <w:bookmarkStart w:name="z1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канцелярия услугодателя осуществляет прием и регистрацию документов услугополучателя.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и передает их сотруднику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сотрудник услугодателя проверяет документы на соответствие предъявляемым требованиям, предусмотренным пунктом 9 Стандарта, подготавливает заключение и передает руководителю услугодателя. Длительность выполнения –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руководитель услугодателя подписывает заключение и передает в канцелярию услугодателя. Длительность выполнения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канцелярия услугодателя передает услугополучателю результат оказания государственной услуги. Длительность выполнения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–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являются завизированные документы руководителем услугодателя, которые служат основанием для начала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подготовленное заключение, которое служит основанием для начала 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подписанное заключение, которое служит основанием для начала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пункте 5 настоящего Регламента, является выдача результата оказания государственной услуги услугополучателю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4"/>
    <w:bookmarkStart w:name="z1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и регистрацию документов услугополучателя.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передает их сотруднику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заключение и передает руководителю. Длительность выполнения –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заключение и передает в канцелярию услугодателя.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канцелярия услугодателя передает услугополучателю результат оказания государственной услуги. Длительность выполнения – 30 (тридцать) минут. </w:t>
      </w:r>
    </w:p>
    <w:bookmarkEnd w:id="26"/>
    <w:bookmarkStart w:name="z1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7"/>
    <w:bookmarkStart w:name="z1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ИИН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7 - формирование сообщения об отказе в запрашиваемой государственной услуге в связи с имеющимися нарушениями в документах услугополучателя;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процесс 1 – ввод сотрудником услугодателя логина и пароля (процесс авторизации) в АРМ ИС РШЭП для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условие 1 – проверка в АРМ ИС РШЭП подлинности данных о зарегистрированном сотруднике услугодателя через логин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формирование АРМ ИС РШЭП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авторизация в АРМ ИС РШЭП;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4 – выбор услугодателем услуги, вывод на экран формы запроса для оказания государственной услуги и заполнение услугодателем формы (ввод данных) с учетом ее структуры и форматных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процесс 5 – направление запроса данных в ГБД ФЛ об услугополучателе;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процесс 6 – обработка данных услугополучателя, в том числе рассмотрение его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условие 2 – проверка в АРМ ИС РШЭП подлинности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получение услугополучателем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МИО – местный исполнительный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РШЭП – региональный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1468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388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канцелярию услугодателя</w:t>
      </w:r>
    </w:p>
    <w:bookmarkEnd w:id="33"/>
    <w:bookmarkStart w:name="z1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842000" cy="1186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186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Cправочник бизнес-процессов оказания государственной услуги при оказании государственной услуги через портал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245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5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7597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